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2d7c" w14:textId="6882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города Шахтинска"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 июня 2022 года № 29/14.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"Аппарат акима города Шахтинска"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Шахтинска Циолковскую Н. 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Халтонов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города Шахтинска"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города Шахтинска" (далее – государственное учреждение)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и акимата города Шахтинска.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вступает в гражданско-правовые отношения от собственного имени.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государственного учреждения "Аппарат акима города Шахтинска" утверждаются в соответствии с законодательством Республики Казахстан.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индекс: 101600, Карагандинская область, город Шахтинск, проспект Абая Кунанбаева, 50А.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государственного учреждения.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правовое, организационное, протокольное, документационное и материально-техническое обеспечение деятельности акима и акимата города; 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исполнением и организация исполнения актов акима и акимата города, поручений акима, заместителей акима и акимата города; 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предусмотренные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деятельности акимата города Шахтинска;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имеет иные права и обязанности, предусмотренные действующим законодательством Республики Казахстан.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Функции: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 анализ работы исполнительных органов города, финансируемых из средств местного бюджета, акимов поселков;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деятельности акима и акимата города в средствах массовой информации;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проектов решений и распоряжений акима, постановлений акимата, регистрация в органах юстиции, опубликование в средствах массовой информации;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состояния исполнительской дисциплины в структурных подразделениях акимата города, а также акимов поселков;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планирование работы государственного учреждения, организация подготовки и проведение заседаний акимата города, совещаний, семинаров и иных мероприятий;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исполнением актов и поручений Президента Республики Казахстан, Правительства, центральных исполнительных органов, акима и акимата Карагандинской области, а также других нормативных правовых актов;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делопроизводства в государственном учреждении, в том числе секретного, в соответствии с действующим законодательством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служебных документов и обращений физических и юридических лиц;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личного приема граждан и представителей юридических лиц руководством;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мер, направленных на расширение сферы применения государственного языка;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внутреннего контроля за качеством оказания государственных услуг в соответствии с законодательством Республики Казахстан";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по внедрению и реализации программ "электронного правительства";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документов для представления к награждению грамотами, государственными наградами;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деятельности структурных подразделений государственного учреждения по исполнению законодательства Республики Казахстан о государственной службе;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постановлением акимата города Шахтинска Карагандинской области от 26.05.2023 </w:t>
      </w:r>
      <w:r>
        <w:rPr>
          <w:rFonts w:ascii="Times New Roman"/>
          <w:b w:val="false"/>
          <w:i w:val="false"/>
          <w:color w:val="000000"/>
          <w:sz w:val="28"/>
        </w:rPr>
        <w:t>№ 24/06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постановлением акимата города Шахтинска Карагандинской области от 26.05.2023 </w:t>
      </w:r>
      <w:r>
        <w:rPr>
          <w:rFonts w:ascii="Times New Roman"/>
          <w:b w:val="false"/>
          <w:i w:val="false"/>
          <w:color w:val="000000"/>
          <w:sz w:val="28"/>
        </w:rPr>
        <w:t>№ 24/06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деятельности антитеррористической комиссии;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пределах своей компетенции осуществление иных функций в соответствии с законодательством Республики Казахстан.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постановлениями акимата города Шахтинска Карагандинской области от 26.05.2023 </w:t>
      </w:r>
      <w:r>
        <w:rPr>
          <w:rFonts w:ascii="Times New Roman"/>
          <w:b w:val="false"/>
          <w:i w:val="false"/>
          <w:color w:val="000000"/>
          <w:sz w:val="28"/>
        </w:rPr>
        <w:t>№ 24/06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25.04.2024 </w:t>
      </w:r>
      <w:r>
        <w:rPr>
          <w:rFonts w:ascii="Times New Roman"/>
          <w:b w:val="false"/>
          <w:i w:val="false"/>
          <w:color w:val="000000"/>
          <w:sz w:val="28"/>
        </w:rPr>
        <w:t>№ 18/04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государственного учреждения: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работой государственного учреждения;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акимата города Положение и структуру государственного учреждения, а также изменения в них;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работников государственного учреждения;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поручения, обязательные для всех работников государственного учреждения;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государственного учреждения;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государственного учреждения в государственных органах, иных организациях;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на работу и увольняет с работы сотрудников государственного учреждения в порядке, установленном законодательством Республики Казахстан;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противодействию коррупции;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исполнение антикоррупционного законодательства;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несҰт ответственность за нарушение законодательства Республики Казахстан и иных нормативных правовых актов в сфере оказания государственных услуг;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функции, возложенные на него законодательством Республики Казахстан, настоящим Положением и уполномоченным органом.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Аппарат государственного учреждения возглавляется руководителем аппарата акима города Шахтинска,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учреждением, относится к коммунальной собственности.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