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9620" w14:textId="6549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июня 2022 года № 32/11. Утратило силу постановлением акимата города Шахтинска Карагандинской области от 25 июля 2023 года № 35/04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25.07.2023 </w:t>
      </w:r>
      <w:r>
        <w:rPr>
          <w:rFonts w:ascii="Times New Roman"/>
          <w:b w:val="false"/>
          <w:i w:val="false"/>
          <w:color w:val="ff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целях приведения положения государственного учреждения "Отдел занятости и социальных программ города Шахтинска" в соответствие с действующим законодательством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города Шахтинска"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занятости и социальных программ города Шахтинска" осуществить в установленном законодательством порядке необходимые мероприятия,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Жаппарова С. 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города Шахтинска"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занятости и социальных программ города Шахтинска" (далее – государственное учреждение) является государственным органом Республики Казахстан, осуществляющим руководство в сферах, занятости и социальных программ.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ведомства (в случае наличия):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акимата города Шахтинска".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101600, Карагандинская область, город Шахтинск, улица Калинина, 17.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государственного учреждения.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малообеспеченных, ветеранов, инвалидов и других категорий граждан в соответствии с действующим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действующим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иные права, предусмотренные действующим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города и исполнительных органов, финансируемых из государственного бюджета;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неукоснительного исполнения поручений акима и акимата города Шахтинска;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постоянный контроль и мониторинг за исполнением договоров государственных закупок товаров, работ и услуг, в том числе за освоением выделяемых бюджетных средств.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иные права и обязанности, предусмотренные действующим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 спрос и предложение части рабочей силы, информирует местные исполнительные органы и уполномоченный орган по вопросам занятости населения о состоянии рынка труда города Шахтинск;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жилищной помощи за счет бюджетных средств;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адресной социальной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участникам ВОВ и инвалидам, приравненных к ним;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дополнительных мер социальной поддержки инвалидам, предусмотренных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политики в сфере предоставления специальных социальных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государственных услуг в соответствии с нормативно правовыми актами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пределах своей компетенции осуществление иных функций в соответствии с законодательством Республики Казахстан.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государственных органах, иных организациях;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государственным учреждением относится к коммунальной собственности.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и его ведомств.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населения акимата города Шахтинска".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