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8fa8" w14:textId="1ee8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Шахтинского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23 сентября 2022 года № 177/17. Утратило силу решением Шахтинского городского маслихата Карагандинской области от 19 сентября 2023 года № 277/5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277/5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№16299)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Шахтинского городского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№177/17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Шахтинского городского маслихата"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Шахтинского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и определяет порядок оценки деятельности административных государственных служащих корпуса "Б" государственного учреждения "Аппарат Шахтинского городского маслихата" (далее – служащие корпуса "Б").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секретарем маслихата,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–иное структурное подразделение (лицо), на которое возложено исполнение обязанностей службы управления персоналом (кадровой службой).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Шахтинского городского маслихата в течение трех лет со дня завершения оценки.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настоящей Методике.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Шахтинского городского маслихата.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ответственный за кадровую службу персоналом не позднее 2 рабочих дней выносит его на рассмотрение Комиссии.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ответственный за кадровую службу управления персоналом не позднее 2 рабочих дней выносит его на рассмотрение Комиссии.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ответственный за кадровую службу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ответственный за кадровую службу. Секретарь Комиссии не принимает участие в голосовании.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ответственный за кадровую службу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ответственный за кадровую службу предоставляет на заседание Комиссии следующие документы: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ответственный за кадровую службу ознакомляет служащего корпуса "Б" с результатами оценки в течение двух рабочих дней со дня ее завершения.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аппарата маслихата Шахтинского городского и двумя другими служащими государственного органа.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этом служащим отказавшимся от ознакомления, результаты оценки направляются посредством интернет-портала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_____________________________________________________год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служащего: _____________________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2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__________________________________________________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(неудовлетворительно, удовлетворительно, эффективно, превосходно)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103"/>
    <w:bookmarkStart w:name="z13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4"/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_________________год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Фамилия, имя, отчество (при его наличии) 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ДЕЯТЕЛЬНОС-ТЬЮ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 – руководитель аппарата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 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Расставляет задания по приоритетности в порядке важности;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Выполняет задания бессистемно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E-2 - руководитель аппарата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Е-3- 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♦Устанавливает доверительные отношения в коллективе;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Создает отношения взаимного недоверия среди работников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вклад в работу коллектива и при необходимости обращается за разъяснениями к более опытным коллегам;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♦ Демонстрирует замкнутую позицию в работе, не обращаясь за помощью к более опытным коллегам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E-2- руководитель аппарата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Е-3– 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Правильно распределяет поручения при организации деятельности подразделения;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Обсуждает с коллегами подходы при принятий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умеет распределять поручения при организации деятельности подразделения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♦Редко занимается поиском необходимой для принятия решений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♦Отказывается от обсуждения с коллективом подходов и не учитывает мнения других при принятий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Умеет находить необходимую информацию;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умеет находить необходимую информацию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Не предлагает альтернативные варианты решения задач либо не учитывает возможные риски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Выражает не 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E-2-руководитель аппарата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Е-3 -руководитель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Рассматривает и вносит руководству предложения по использованию новых подходов в работе;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рассматривает и не вносит предложения по использованию новых подходов в работе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предложения по улучшению работы;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Придерживается существующих процедур и методов работы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E-2-руководитель аппарата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Е-3-руководитель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Предлагает мероприятия по повышению уровня компетенций подчиненных;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Демонстрирует незаинтересованность в развитии подчиненных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♦Проявляет интерес к новым знаниям и технологиям;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♦Проявляет отсутствие интереса к новым знаниям и технологиям;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Неразвивается и безразличен к новой информации и способам ее применения ♦Ограничивается теми навыками, которыми владеет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E-2-руководитель аппарата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Е-3-руководитель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♦ Контролирует соблюдение принятых стандартов и норм, запретов и ограничений;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♦Допускает в коллективе не соблюдение принятых стандартов и норм, запретов и ограничений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Проявляет не 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Следует установленным этическим нормам и стандартам;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♦Демонстрирует поведение, противоречащее этическим нормам и стандартам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E-2-руководитель аппарата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Е-3-руководитель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E-2-руководитель аппарата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Е-3-руководитель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E-2-руководитель аппарата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Е-3-руководитель отдела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E-4-главный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3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3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8"/>
    <w:bookmarkStart w:name="z24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</w:t>
      </w:r>
    </w:p>
    <w:bookmarkEnd w:id="149"/>
    <w:bookmarkStart w:name="z2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0"/>
    <w:bookmarkStart w:name="z2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151"/>
    <w:bookmarkStart w:name="z2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52"/>
    <w:bookmarkStart w:name="z2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</w:t>
      </w:r>
    </w:p>
    <w:bookmarkEnd w:id="154"/>
    <w:bookmarkStart w:name="z2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55"/>
    <w:bookmarkStart w:name="z2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6"/>
    <w:bookmarkStart w:name="z2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____________________________________ Дата: ___________</w:t>
      </w:r>
    </w:p>
    <w:bookmarkEnd w:id="157"/>
    <w:bookmarkStart w:name="z2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8"/>
    <w:bookmarkStart w:name="z2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__________________________________ Дата: ___________</w:t>
      </w:r>
    </w:p>
    <w:bookmarkEnd w:id="159"/>
    <w:bookmarkStart w:name="z2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0"/>
    <w:bookmarkStart w:name="z2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__________________________________________ Дата: ___________</w:t>
      </w:r>
    </w:p>
    <w:bookmarkEnd w:id="161"/>
    <w:bookmarkStart w:name="z25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