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1915c" w14:textId="4f191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24 декабря 2021 года № 17/161 "O бюджетах города районного значения, сел, поселков, сельских округов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11 марта 2022 года № 20/198.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маслихата от 24 декабря 2021 года №17/161 "O бюджетах города районного значения, сел, поселков, сельских округов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Абай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744 600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122 671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28 900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592 393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748 042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3 442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3 442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3 442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Топар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172 613 тысяч тенге, в том числе: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90 407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125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2 200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79 881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затраты – 203 607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чистое бюджетное кредитование – 0 тысяч тенге: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30 994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30 994 тысяч тенге: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30 994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поселка Карабас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76 140 тысяч тенге, в том числе: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5 385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70 755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115 260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39 120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39 120 тысяч тенге: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39 120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поселка Южный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148 188 тысяч тенге, в том числе: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3 837 тысяч тенге;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144 251 тысяч 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149 194 тысяч тенге;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1 006 тысяч тенге;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1 006 тысяч тенге: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1 006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Дубовского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189 688 тысяч тенге, в том числе: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9 796 тысяч тенге;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266 тысяч тенге;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 тенге;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179 126 тысяч тенге;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191 048 тысяч тенге;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1 360 тысяч тенге;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1 360 тысяч тенге: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1 360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Акбастауского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73 766 тысяч тенге, в том числе: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1 894 тысяч тенге;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71 872 тысяч тенге;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73 767 тысяч тенге;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 тысяч тенге;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 тенге: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Есенгельдинского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52 003 тысяч тенге, в том числе: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1 825 тысяч тенге;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214 тысяч тенге;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49 964 тысяч тенге;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52 309 тысяч тенге;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306 тысяч тенге;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306 тысяч тенге: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306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Карагандинского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78 720 тысяч тенге, в том числе:</w:t>
      </w:r>
    </w:p>
    <w:bookmarkEnd w:id="129"/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5 376 тысяч тенге;</w:t>
      </w:r>
    </w:p>
    <w:bookmarkEnd w:id="130"/>
    <w:bookmarkStart w:name="z1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94 тысяч тенге;</w:t>
      </w:r>
    </w:p>
    <w:bookmarkEnd w:id="131"/>
    <w:bookmarkStart w:name="z1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1000 тысяч тенге;</w:t>
      </w:r>
    </w:p>
    <w:bookmarkEnd w:id="132"/>
    <w:bookmarkStart w:name="z15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72 250 тысяч тенге;</w:t>
      </w:r>
    </w:p>
    <w:bookmarkEnd w:id="133"/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91 768 тысяч тенге;</w:t>
      </w:r>
    </w:p>
    <w:bookmarkEnd w:id="134"/>
    <w:bookmarkStart w:name="z15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35"/>
    <w:bookmarkStart w:name="z15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5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5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8"/>
    <w:bookmarkStart w:name="z15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5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0"/>
    <w:bookmarkStart w:name="z16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13 048 тысяч тенге;</w:t>
      </w:r>
    </w:p>
    <w:bookmarkEnd w:id="141"/>
    <w:bookmarkStart w:name="z16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13 048 тысяч тенге:</w:t>
      </w:r>
    </w:p>
    <w:bookmarkEnd w:id="142"/>
    <w:bookmarkStart w:name="z16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3"/>
    <w:bookmarkStart w:name="z16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6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13 048 тысяч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Коксунского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46"/>
    <w:bookmarkStart w:name="z16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69 450 тысяч тенге, в том числе:</w:t>
      </w:r>
    </w:p>
    <w:bookmarkEnd w:id="147"/>
    <w:bookmarkStart w:name="z16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6 835 тысяч тенге;</w:t>
      </w:r>
    </w:p>
    <w:bookmarkEnd w:id="148"/>
    <w:bookmarkStart w:name="z17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49"/>
    <w:bookmarkStart w:name="z17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1000 тысяч тенге;</w:t>
      </w:r>
    </w:p>
    <w:bookmarkEnd w:id="150"/>
    <w:bookmarkStart w:name="z17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61 615 тысяч тенге;</w:t>
      </w:r>
    </w:p>
    <w:bookmarkEnd w:id="151"/>
    <w:bookmarkStart w:name="z17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70 830 тысяч тенге;</w:t>
      </w:r>
    </w:p>
    <w:bookmarkEnd w:id="152"/>
    <w:bookmarkStart w:name="z1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53"/>
    <w:bookmarkStart w:name="z17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7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7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56"/>
    <w:bookmarkStart w:name="z17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7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8"/>
    <w:bookmarkStart w:name="z18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1 380 тысяч тенге;</w:t>
      </w:r>
    </w:p>
    <w:bookmarkEnd w:id="159"/>
    <w:bookmarkStart w:name="z18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1 380 тысяч тенге:</w:t>
      </w:r>
    </w:p>
    <w:bookmarkEnd w:id="160"/>
    <w:bookmarkStart w:name="z18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1"/>
    <w:bookmarkStart w:name="z18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18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1 380 тысяч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Кулаайгырского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64"/>
    <w:bookmarkStart w:name="z18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59 231 тысяч тенге, в том числе:</w:t>
      </w:r>
    </w:p>
    <w:bookmarkEnd w:id="165"/>
    <w:bookmarkStart w:name="z18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3 437 тысяч тенге;</w:t>
      </w:r>
    </w:p>
    <w:bookmarkEnd w:id="166"/>
    <w:bookmarkStart w:name="z19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bookmarkEnd w:id="167"/>
    <w:bookmarkStart w:name="z19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bookmarkEnd w:id="168"/>
    <w:bookmarkStart w:name="z19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55 414 тысяч тенге;</w:t>
      </w:r>
    </w:p>
    <w:bookmarkEnd w:id="169"/>
    <w:bookmarkStart w:name="z19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59 704 тысяч тенге;</w:t>
      </w:r>
    </w:p>
    <w:bookmarkEnd w:id="170"/>
    <w:bookmarkStart w:name="z19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71"/>
    <w:bookmarkStart w:name="z19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9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9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74"/>
    <w:bookmarkStart w:name="z19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9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76"/>
    <w:bookmarkStart w:name="z20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473 тысяч тенге;</w:t>
      </w:r>
    </w:p>
    <w:bookmarkEnd w:id="177"/>
    <w:bookmarkStart w:name="z20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473 тысяч тенге:</w:t>
      </w:r>
    </w:p>
    <w:bookmarkEnd w:id="178"/>
    <w:bookmarkStart w:name="z20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9"/>
    <w:bookmarkStart w:name="z20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0"/>
    <w:bookmarkStart w:name="z20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473 тысяч тенге.";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Курминского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82"/>
    <w:bookmarkStart w:name="z20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40 356 тысяч тенге, в том числе:</w:t>
      </w:r>
    </w:p>
    <w:bookmarkEnd w:id="183"/>
    <w:bookmarkStart w:name="z20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4 192 тысяч тенге;</w:t>
      </w:r>
    </w:p>
    <w:bookmarkEnd w:id="184"/>
    <w:bookmarkStart w:name="z21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 тысяч тенге;</w:t>
      </w:r>
    </w:p>
    <w:bookmarkEnd w:id="185"/>
    <w:bookmarkStart w:name="z21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6"/>
    <w:bookmarkStart w:name="z21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36 121 тысяч тенге;</w:t>
      </w:r>
    </w:p>
    <w:bookmarkEnd w:id="187"/>
    <w:bookmarkStart w:name="z21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172 634 тысяч тенге;</w:t>
      </w:r>
    </w:p>
    <w:bookmarkEnd w:id="188"/>
    <w:bookmarkStart w:name="z21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89"/>
    <w:bookmarkStart w:name="z21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21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21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92"/>
    <w:bookmarkStart w:name="z21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1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94"/>
    <w:bookmarkStart w:name="z22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132 278 тысяч тенге;</w:t>
      </w:r>
    </w:p>
    <w:bookmarkEnd w:id="195"/>
    <w:bookmarkStart w:name="z22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132 278 тысяч тенге:</w:t>
      </w:r>
    </w:p>
    <w:bookmarkEnd w:id="196"/>
    <w:bookmarkStart w:name="z22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7"/>
    <w:bookmarkStart w:name="z22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8"/>
    <w:bookmarkStart w:name="z22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132 278 тысяч тенге.";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Мичуринского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00"/>
    <w:bookmarkStart w:name="z22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49 698 тысяч тенге, в том числе:</w:t>
      </w:r>
    </w:p>
    <w:bookmarkEnd w:id="201"/>
    <w:bookmarkStart w:name="z22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2 118 тысяч тенге;</w:t>
      </w:r>
    </w:p>
    <w:bookmarkEnd w:id="202"/>
    <w:bookmarkStart w:name="z23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346 тысяч тенге;</w:t>
      </w:r>
    </w:p>
    <w:bookmarkEnd w:id="203"/>
    <w:bookmarkStart w:name="z23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4"/>
    <w:bookmarkStart w:name="z23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47 234 тысяч тенге;</w:t>
      </w:r>
    </w:p>
    <w:bookmarkEnd w:id="205"/>
    <w:bookmarkStart w:name="z23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50 026 тысяч тенге;</w:t>
      </w:r>
    </w:p>
    <w:bookmarkEnd w:id="206"/>
    <w:bookmarkStart w:name="z23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07"/>
    <w:bookmarkStart w:name="z23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3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9"/>
    <w:bookmarkStart w:name="z23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10"/>
    <w:bookmarkStart w:name="z23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3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12"/>
    <w:bookmarkStart w:name="z24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328 тысяч тенге;</w:t>
      </w:r>
    </w:p>
    <w:bookmarkEnd w:id="213"/>
    <w:bookmarkStart w:name="z24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328 тысяч тенге:</w:t>
      </w:r>
    </w:p>
    <w:bookmarkEnd w:id="214"/>
    <w:bookmarkStart w:name="z24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5"/>
    <w:bookmarkStart w:name="z24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6"/>
    <w:bookmarkStart w:name="z24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328 тысяч тенге.";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Утвердить бюджет Самарского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18"/>
    <w:bookmarkStart w:name="z24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31 716 тысяч тенге, в том числе:</w:t>
      </w:r>
    </w:p>
    <w:bookmarkEnd w:id="219"/>
    <w:bookmarkStart w:name="z24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2 676 тысяч тенге;</w:t>
      </w:r>
    </w:p>
    <w:bookmarkEnd w:id="220"/>
    <w:bookmarkStart w:name="z25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1"/>
    <w:bookmarkStart w:name="z25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2"/>
    <w:bookmarkStart w:name="z25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29 040 тысяч тенге;</w:t>
      </w:r>
    </w:p>
    <w:bookmarkEnd w:id="223"/>
    <w:bookmarkStart w:name="z25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32 196 тысяч тенге;</w:t>
      </w:r>
    </w:p>
    <w:bookmarkEnd w:id="224"/>
    <w:bookmarkStart w:name="z25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25"/>
    <w:bookmarkStart w:name="z25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5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7"/>
    <w:bookmarkStart w:name="z25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28"/>
    <w:bookmarkStart w:name="z25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5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30"/>
    <w:bookmarkStart w:name="z26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480 тысяч тенге;</w:t>
      </w:r>
    </w:p>
    <w:bookmarkEnd w:id="231"/>
    <w:bookmarkStart w:name="z26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480 тысяч тенге:</w:t>
      </w:r>
    </w:p>
    <w:bookmarkEnd w:id="232"/>
    <w:bookmarkStart w:name="z26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3"/>
    <w:bookmarkStart w:name="z26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4"/>
    <w:bookmarkStart w:name="z26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480 тысяч тенге.";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Утвердить бюджет села Сарепта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36"/>
    <w:bookmarkStart w:name="z26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40 442 тысяч тенге, в том числе:</w:t>
      </w:r>
    </w:p>
    <w:bookmarkEnd w:id="237"/>
    <w:bookmarkStart w:name="z26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2 340 тысяч тенге;</w:t>
      </w:r>
    </w:p>
    <w:bookmarkEnd w:id="238"/>
    <w:bookmarkStart w:name="z27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9"/>
    <w:bookmarkStart w:name="z27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0"/>
    <w:bookmarkStart w:name="z27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38 102 тысяч тенге;</w:t>
      </w:r>
    </w:p>
    <w:bookmarkEnd w:id="241"/>
    <w:bookmarkStart w:name="z27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40 719 тысяч тенге;</w:t>
      </w:r>
    </w:p>
    <w:bookmarkEnd w:id="242"/>
    <w:bookmarkStart w:name="z27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43"/>
    <w:bookmarkStart w:name="z27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4"/>
    <w:bookmarkStart w:name="z27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5"/>
    <w:bookmarkStart w:name="z27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46"/>
    <w:bookmarkStart w:name="z27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7"/>
    <w:bookmarkStart w:name="z27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48"/>
    <w:bookmarkStart w:name="z28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277 тысяч тенге;</w:t>
      </w:r>
    </w:p>
    <w:bookmarkEnd w:id="249"/>
    <w:bookmarkStart w:name="z28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277 тысяч тенге:</w:t>
      </w:r>
    </w:p>
    <w:bookmarkEnd w:id="250"/>
    <w:bookmarkStart w:name="z28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1"/>
    <w:bookmarkStart w:name="z28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2"/>
    <w:bookmarkStart w:name="z28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277 тысяч тенге.";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53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Утвердить бюджет села Юбилейное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54"/>
    <w:bookmarkStart w:name="z28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51 977 тысяч тенге, в том числе:</w:t>
      </w:r>
    </w:p>
    <w:bookmarkEnd w:id="255"/>
    <w:bookmarkStart w:name="z28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3 368 тысяч тенге;</w:t>
      </w:r>
    </w:p>
    <w:bookmarkEnd w:id="256"/>
    <w:bookmarkStart w:name="z29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57"/>
    <w:bookmarkStart w:name="z29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1000 тысяч тенге;</w:t>
      </w:r>
    </w:p>
    <w:bookmarkEnd w:id="258"/>
    <w:bookmarkStart w:name="z29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47 609 тысяч тенге;</w:t>
      </w:r>
    </w:p>
    <w:bookmarkEnd w:id="259"/>
    <w:bookmarkStart w:name="z29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52 788 тысяч тенге;</w:t>
      </w:r>
    </w:p>
    <w:bookmarkEnd w:id="260"/>
    <w:bookmarkStart w:name="z29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61"/>
    <w:bookmarkStart w:name="z29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2"/>
    <w:bookmarkStart w:name="z29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3"/>
    <w:bookmarkStart w:name="z29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64"/>
    <w:bookmarkStart w:name="z29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5"/>
    <w:bookmarkStart w:name="z29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66"/>
    <w:bookmarkStart w:name="z30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811 тысяч тенге;</w:t>
      </w:r>
    </w:p>
    <w:bookmarkEnd w:id="267"/>
    <w:bookmarkStart w:name="z30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811 тысяч тенге:</w:t>
      </w:r>
    </w:p>
    <w:bookmarkEnd w:id="268"/>
    <w:bookmarkStart w:name="z30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69"/>
    <w:bookmarkStart w:name="z30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0"/>
    <w:bookmarkStart w:name="z30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811 тысяч тенге.";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310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Абай на 2022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313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города Абай из вышестоящего бюджета на 2022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316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Топар на 2022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319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поселка Топар из вышестоящего бюджета на 2022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322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Карабас на 2022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325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поселка Карабас из вышестоящего бюджета на 2022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329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Южный на 2022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332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Дубовского сельского округа на 2022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335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Дубовского сельского округа из вышестоящего бюджета на 2022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339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Акбастауского сельского округа на 2022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342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Акбастауского сельского округа из вышестоящего бюджета на 2022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345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Есенгельдинского сельского округа на 2022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348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Есенгельдинского сельского округа из вышестоящего бюджета на 2022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351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Карагандинского сельского округа на 2022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354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Карагандинского сельского округа из вышестоящего бюджета на 2022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357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Коксунского сельского округа на 2022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360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Кулаайгырского сельского округа на 2022 год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марта 2022 года № 20/198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363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Кулаайгырского сельского округа из вышестоящего бюджета на 2022 год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366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Курминского сельского округа на 2022 год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369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2022 год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373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Мичуринского сельского округа из вышестоящего бюджета на 2022 год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376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Самарского сельского округа на 2022 год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379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Сарепта на 2022 год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382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Юбилейное на 2022 год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385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села Юбилейное из вышестоящего бюджета на 2022 год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