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c64f" w14:textId="46cc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бюджетах города районного значения, сел, поселков, сельских округов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23 декабря 2022 года № 34/323.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1 320 075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229 592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1 075 582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1 339 946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19 871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19 871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Топар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391 304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98 084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290 334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426 635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35 331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35 331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35 331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в бюджет поселка Топар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Карабас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92 266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8 852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83 414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93 028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762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762 тысяч тенге: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762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Южный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173 238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7 476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165 762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175 019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1 781 тысяч тенге;</w:t>
      </w:r>
    </w:p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1 781 тысяч тенге: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1 781 тысяч тенге.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поступлений в бюджет поселка Южный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Дубовского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149 166 тысяч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20 083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697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13 024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115 362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152 195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3 029 тысяч тенге;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3 029 тысяч тенге: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3 029 тысяч тенге.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Акбастауского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52 764 тысяч тенге, в том числе: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 тысяч тенге;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50 884 тысяч тенге;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52 968 тысяч тенге;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204 тысяч тенге;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тысяч тенге: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Есенгельдинского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147 059 тысяч тенге, в том числе: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2 072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144 885 тысяч тенге;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147 567 тысяч тенге;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508 тысяч тенге;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 тысяч тенге: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составе поступлений в бюджет Есенгельдинского сельского округа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Карагандинского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116 812 тысяч тенге, в том числе: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5 859 тысяч тенге;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 тенге;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109 882 тысяч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117 626 тысяч тенге;</w:t>
      </w:r>
    </w:p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814 тысяч тенге;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814 тысяч тенге: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814 тысяч тенге.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Коксунского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142 762 тысяч тенге, в том числе: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8 031 тысяч тенге;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133 731 тысяч тенге;</w:t>
      </w:r>
    </w:p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157 572 тысяч тенге;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14 810 тысяч тенге;</w:t>
      </w:r>
    </w:p>
    <w:bookmarkEnd w:id="148"/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14 810 тысяч тенге:</w:t>
      </w:r>
    </w:p>
    <w:bookmarkEnd w:id="149"/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14 810 тысяч тенге.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в бюджет Коксунского сельского округа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219 287 тысяч тенге, в том числе: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8 171 тысяч тенге;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210 943 тысяч тенге;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223 297 тысяч тенге;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4 010 тысяч тенге;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4 010 тысяч тенге: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4 010 тысяч тенге.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 в составе поступлений в бюджет Курминского сельского округа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Кулаайгырского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1"/>
    <w:bookmarkStart w:name="z20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200 992 тысяч тенге, в том числе: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196 800 тысяч тенге;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201 191 тысяч тенге;</w:t>
      </w:r>
    </w:p>
    <w:bookmarkEnd w:id="175"/>
    <w:bookmarkStart w:name="z21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6"/>
    <w:bookmarkStart w:name="z21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7"/>
    <w:bookmarkStart w:name="z21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8"/>
    <w:bookmarkStart w:name="z21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9"/>
    <w:bookmarkStart w:name="z21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0"/>
    <w:bookmarkStart w:name="z21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81"/>
    <w:bookmarkStart w:name="z22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199 тысяч тенге;</w:t>
      </w:r>
    </w:p>
    <w:bookmarkEnd w:id="182"/>
    <w:bookmarkStart w:name="z22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тысяч тенге:</w:t>
      </w:r>
    </w:p>
    <w:bookmarkEnd w:id="183"/>
    <w:bookmarkStart w:name="z22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4"/>
    <w:bookmarkStart w:name="z22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5"/>
    <w:bookmarkStart w:name="z2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тысяч тенге.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 в составе поступлений в бюджет Кулаайгырского сельского округа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Мичуринского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106 259 тысяч тенге, в том числе:</w:t>
      </w:r>
    </w:p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3 145 тысяч тенге;</w:t>
      </w:r>
    </w:p>
    <w:bookmarkEnd w:id="189"/>
    <w:bookmarkStart w:name="z23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190"/>
    <w:bookmarkStart w:name="z23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103 030 тысяч тенге;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106 679 тысяч тенге;</w:t>
      </w:r>
    </w:p>
    <w:bookmarkEnd w:id="193"/>
    <w:bookmarkStart w:name="z23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4"/>
    <w:bookmarkStart w:name="z23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7"/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9"/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420 тысяч тенге;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тысяч тенге: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тысяч тенге.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148 493 тысяч тенге, в том числе: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3 792 тысяч тенге;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144 701 тысяч тенге;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149 037 тысяч тенге;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2"/>
    <w:bookmarkStart w:name="z2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3"/>
    <w:bookmarkStart w:name="z2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4"/>
    <w:bookmarkStart w:name="z25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5"/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6"/>
    <w:bookmarkStart w:name="z25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7"/>
    <w:bookmarkStart w:name="z2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544 тысяч тенге;</w:t>
      </w:r>
    </w:p>
    <w:bookmarkEnd w:id="218"/>
    <w:bookmarkStart w:name="z2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тысяч тенге: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0"/>
    <w:bookmarkStart w:name="z2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1"/>
    <w:bookmarkStart w:name="z26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Учесть в составе поступлений в бюджет Самарского сельского округа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села Сарепта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134 519 тысяч тенге, в том числе: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2 301 тысяч тенге;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132 218 тысяч тенге;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135 600 тысяч тенге;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1 081 тысяч тенге;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1 081 тысяч тенге: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Учесть в составе поступлений в села Сарепта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села Юбилейное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Учесть в составе поступлений в села Юбилейное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3"/>
    <w:bookmarkStart w:name="z28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2023 года.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28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2023 год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29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29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29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2023 год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29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2023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0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02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2023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0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2023 год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0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0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2025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2023 год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1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1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1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2023 год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2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2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24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2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2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2023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3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3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2023 год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3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2023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26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4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4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4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2023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4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4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5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2023 год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33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5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5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2025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5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2023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36 – в редакции решения Абайского районного маслихата Карагандинской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2023 год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6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6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6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6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7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7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7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7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8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8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2023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– в редакции решения Абайского районного маслихата Карагандинской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8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2023 год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48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8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8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2025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34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9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2023 год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9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2023 год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52 – в редакции решения Абайского районного маслихата Карагандинской области от 28.07.2023 № 8/85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9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</w:t>
            </w:r>
          </w:p>
        </w:tc>
      </w:tr>
    </w:tbl>
    <w:bookmarkStart w:name="z39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34/323</w:t>
            </w:r>
          </w:p>
        </w:tc>
      </w:tr>
    </w:tbl>
    <w:bookmarkStart w:name="z39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2023 год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Абайского районного маслихата Карагандинской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