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7273" w14:textId="2b07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12 сессии Актогайского районного маслихата от 23 декабря 2021 года № 99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5 марта 2022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районном бюджете на 2022-2024 годы" от 23 декабря 2021 года № 99 (зарегистрировано в Реестре государственной регистрации нормативных правовых актов под № 26213)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8690032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2388634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6292451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8962636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33683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35235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-306287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–306287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68918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41089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278458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Актогайского района на 2022 год в размере 18467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49962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населенного пункта питьевой водой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