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88f0" w14:textId="1008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Актогайского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20 мая 2022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2022-2024 годы" от 23 декабря 2021 года № 99 (зарегистрировано в Реестре государственной регистрации нормативных правовых актов под №26213)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9316797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2686043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6621807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9600744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33683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35235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-317630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–317630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36904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285616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2021 года № 99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2021 года № 99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населенного пункта питьевой водой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