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83a43" w14:textId="d583a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28 декабря 2021 года № 106 "О бюджете поселков, села, сельских округов Актогайского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27 мая 2022 года № 145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 бюджете поселков, села, сельских округов Актогайского района на 2022-2024 годы" от 28 декабря 2021 года № 106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Актогай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212533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13968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1035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197387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229890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-17357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17357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17357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Сарышаган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168815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8450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160365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173073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-4258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4258 тысяч тенге: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4258 тысяч тенге.";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Шашубай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367689 тысяч тенге, в том числе: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6500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360839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368489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-800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800 тысяч тенге: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800 тысяч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Абайского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44125 тысяч тенге, в том числе: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595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43530 тысяч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44140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тысяч тенге: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тысяч тенге.";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Айыртасского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35840 тысяч тенге, в том числе: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11368 тысяч тенге;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24472 тысяч тенге;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35847 тысяч тенге;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тысяч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тысяч тенге: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тысяч тенге.";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Карабулакского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30340 тысяч тенге, в том числе: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1637 тысяч тенге;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28703 тысяч тенге;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34296 тысяч тенге;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-3956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3956 тысяч тенге: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3956 тысяч тенге.";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Караменде биского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33534 тысяч тенге, в том числе: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1583 тысяч тенге;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31951 тысяч тенге;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33900 тысяч тенге;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-366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366 тысяч тенге: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366 тысяч тенге.";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Нуркенского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54938 тысяч тенге, в том числе: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25462 тысяч тенге;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29476 тысяч тенге;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63131 тысяч тенге;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-8193 тысяч тенге;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8193 тысяч тенге: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8193 тысяч тенге.";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Сарытерекского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42768 тысяч тенге, в том числе: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1294 тысяч тенге;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41474 тысяч тенге;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43335 тысяч тенге;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-567 тысяч тенге;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567 тысяч тенге: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567 тысяч тенге.";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Шабанбай биского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57825 тысяч тенге, в том числе: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1452 тысяч тенге;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56373 тысяч тенге;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58230 тысяч тенге;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-405 тысяч тенге;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405 тысяч тенге: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405 тысяч тенге.";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2022 года № 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106</w:t>
            </w:r>
          </w:p>
        </w:tc>
      </w:tr>
    </w:tbl>
    <w:bookmarkStart w:name="z185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Актогай на 2022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2022 года № 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106</w:t>
            </w:r>
          </w:p>
        </w:tc>
      </w:tr>
    </w:tbl>
    <w:bookmarkStart w:name="z188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Сарышаган на 2022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2022 года № 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106</w:t>
            </w:r>
          </w:p>
        </w:tc>
      </w:tr>
    </w:tbl>
    <w:bookmarkStart w:name="z191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Шашубай на 2022 год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2022 года № 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106</w:t>
            </w:r>
          </w:p>
        </w:tc>
      </w:tr>
    </w:tbl>
    <w:bookmarkStart w:name="z194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2022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2022 года № 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106</w:t>
            </w:r>
          </w:p>
        </w:tc>
      </w:tr>
    </w:tbl>
    <w:bookmarkStart w:name="z197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Айыртасского сельского округа на 2022 год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2022 года № 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106</w:t>
            </w:r>
          </w:p>
        </w:tc>
      </w:tr>
    </w:tbl>
    <w:bookmarkStart w:name="z200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2022 год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2022 года № 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106</w:t>
            </w:r>
          </w:p>
        </w:tc>
      </w:tr>
    </w:tbl>
    <w:bookmarkStart w:name="z203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Караменде биского сельского округа на 2022 год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2022 года № 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106</w:t>
            </w:r>
          </w:p>
        </w:tc>
      </w:tr>
    </w:tbl>
    <w:bookmarkStart w:name="z206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Нуркенского сельского округа на 2022 год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2022 года № 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106</w:t>
            </w:r>
          </w:p>
        </w:tc>
      </w:tr>
    </w:tbl>
    <w:bookmarkStart w:name="z209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Сарытерекского сельского округа на 2022 год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2022 года № 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106</w:t>
            </w:r>
          </w:p>
        </w:tc>
      </w:tr>
    </w:tbl>
    <w:bookmarkStart w:name="z212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Шабанбай биского сельского округа на 2022 год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2022 года № 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106</w:t>
            </w:r>
          </w:p>
        </w:tc>
      </w:tr>
    </w:tbl>
    <w:bookmarkStart w:name="z215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села, поселков, сельских округов из районного бюджета на 2022 год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премирование административных государственных служащих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акиматов села, поселков,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благоустройства и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населенного пункта питьевой водой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