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fa56" w14:textId="fc9f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12 сессии Актогайского районного маслихата от 23 декабря 2021 года № 99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 августа 2022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районном бюджете на 2022-2024 годы" от 23 декабря 2021 года № 99 (зарегистрировано в Реестре государственной регистрации нормативных правовых актов под №26213)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10515462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2789993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7716522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10795459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33683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68918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35235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-313680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313680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68918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36904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281666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премирование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населенного пункта питьевой водой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