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9b59" w14:textId="f229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2021 года № 106 "О бюджете поселков, села, сельских округов Актогайского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14 октября 2022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2022-2024 годы" от 28 декабря 2021 года № 106 (опубликовано в Эталонном контрольном банке нормативных правовых актов №162479)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198615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15127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182335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215972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210602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202152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214860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4258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4258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403205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6916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395937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404005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43293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42698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43308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35991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11368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24623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35998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50711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18827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31884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55751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5040 тысяч тенге: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5040 тысяч тенге.";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48028 тысяч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6582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41446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47949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79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-79 тысяч тенге: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-79 тысяч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30645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–1942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34601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-3956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 тысяч тенге: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3956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36626 тысяч тенге, в том числе: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4672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31951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36992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45428 тысяч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9158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36270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40764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4664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-4664 тысяч тенге: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-4664 тысяч тенге.";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35103 тысяч тенге, в том числе: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1253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33850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35076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-27 тысяч тенге: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-27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55245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25769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29476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61938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-6693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6693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6693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34314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5667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28647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37252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-2938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2938 тысяч тенге: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2938 тысяч тенге.";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41075 тысяч тенге, в том числе: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1747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39113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41642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56356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55358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56545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 тысяч тенге: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53515 тысяч тенге, в том числе: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2214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51291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53708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 тенге: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тысяч тенге.";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56731 тысяч тенге, в том числе: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55279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57136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 тысяч тенге: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 тысяч тенге.";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0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2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2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2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5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5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5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