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e8e0" w14:textId="dd0e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Актогайского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 декабря 2022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№26213)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10357947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3153274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7195006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10450850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36982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–129885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72217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94572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Актогайского района на 2022 год в размере 23066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01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2021 года № 99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