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4e9f" w14:textId="3444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2021 года № 106 "О бюджете поселков, села, сельских округов Актогайского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6 декабря 2022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2022-2024 годы" от 28 декабря 2021 года № 106 (опубликовано в Эталонном контрольном банке нормативных правовых актов №162479)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186315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15127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170035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203672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17357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362455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355187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363255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Кусакского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44656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9158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35498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42890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1766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-1766 тысяч тенге: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-1766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Нуркенского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55245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25769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29476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61938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-6693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6693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6693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41075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1747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39113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41186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тысяч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 тысяч тенге.";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46408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998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45410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46597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 тысяч тенге.";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Торангалыкского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53062 тысяч тенге, в том числе: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2214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50838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53255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 тысяч тенге: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 тысяч тенге.";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13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2022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2022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14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14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1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15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15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Торангалыкского сельского округа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 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106</w:t>
            </w:r>
          </w:p>
        </w:tc>
      </w:tr>
    </w:tbl>
    <w:bookmarkStart w:name="z15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населенного пункта питьевой водой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