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60911" w14:textId="fd609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Карагандинской области от 22 декабря 2022 года № 203.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8082728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3019980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155824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13868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4893056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9777396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32625 тысяч тенге: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72450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39825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33712 тысяч тенге: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33712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-1761005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1761005 тысяч тенге: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72450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39825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1728380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Актогайского районного маслихата Карагандинской области от 29.11.2023 </w:t>
      </w:r>
      <w:r>
        <w:rPr>
          <w:rFonts w:ascii="Times New Roman"/>
          <w:b w:val="false"/>
          <w:i w:val="false"/>
          <w:color w:val="00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2023 год нормативы распределения доходов в бюджет района в следующих размерах: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корпоративный подоходный налог – по 100 процентов;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индивидуальному подоходному налогу: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доходов, облагаемых у источника выплаты – по 80 процентов;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доходов, не облагаемых у источника выплаты – по 100 процентов;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доходов иностранных граждан, не облагаемых у источника выплаты – по 100 процентов;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социальному налогу – 80 процентов;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отчислениям недропользователей на социально-экономическое развитие региона и развитие его инфраструктуры – 100 процентов.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районном бюджете на 2023 год объем субвенции, передаваемой из областного бюджета в сумме 909464 тысяч тенге.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Учесть, что в составе расходов районного бюджета на 2023 год предусмотрены целевые трансферты и бюджетные кредиты из республиканского и областного бюджетов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и бюджетных кредитов определяется на основании постановления акимата Актогайского района.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Учесть, что в составе расходов районного бюджета на 2023 год предусмотрены целевые трансферты бюджетам села, поселков, сельских округов из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бюджетам села, поселков, сельских округов определяется на основании постановления акимата Актогайского района.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Установить в районном бюджете на 2023 год объемы субвенций, передаваемых из районного бюджета в бюджеты села, поселков, сельских округов в сумме 815792 тысяч тенге, в том числе: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Актогай – 108585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поселоку Сарышаган – 66011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поселоку Шашубай – 64236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сельскому округу Абай – 46446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Айыртас – 30396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Жидебай – 43680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Кежек – 33961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Карабулак – 34934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Караменде би – 31862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Кусак – 48759 тысяч тенге;</w:t>
      </w:r>
    </w:p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Кызыларай – 32493 тысяч тенге;;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Нуркен – 36512 тысяч тенге;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Ортадересин – 47385 тысяч тенге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Сарытерек – 42314 тысяч тенге;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Тасарал – 54245 тысяч тенге;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Торангалық – 26318 тысяч тенге;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Шабанбай би – 67655 тысяч тенге."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решения Актогайского районного маслихата Карагандинской области от 16.10.2023 </w:t>
      </w:r>
      <w:r>
        <w:rPr>
          <w:rFonts w:ascii="Times New Roman"/>
          <w:b w:val="false"/>
          <w:i w:val="false"/>
          <w:color w:val="00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резерв акимата Актогайского района на 2023 год в размере 18002 тысяч тенге.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решения Актогайского районного маслихата Карагандинской области от 29.11.2023 </w:t>
      </w:r>
      <w:r>
        <w:rPr>
          <w:rFonts w:ascii="Times New Roman"/>
          <w:b w:val="false"/>
          <w:i w:val="false"/>
          <w:color w:val="00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2023 года.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Р.Абеуов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203</w:t>
            </w:r>
          </w:p>
        </w:tc>
      </w:tr>
    </w:tbl>
    <w:bookmarkStart w:name="z5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Актогайского районного маслихата Карагандинской области от 29.11.2023 </w:t>
      </w:r>
      <w:r>
        <w:rPr>
          <w:rFonts w:ascii="Times New Roman"/>
          <w:b w:val="false"/>
          <w:i w:val="false"/>
          <w:color w:val="ff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8082728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4889736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9777396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Cодействие добровольному переселению лиц для повышения мобильности рабочей силы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-1761005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1761005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203</w:t>
            </w:r>
          </w:p>
        </w:tc>
      </w:tr>
    </w:tbl>
    <w:bookmarkStart w:name="z60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Cодействие добровольному переселению лиц для повышения мобильности рабочей силы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-39825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203</w:t>
            </w:r>
          </w:p>
        </w:tc>
      </w:tr>
    </w:tbl>
    <w:bookmarkStart w:name="z62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5716093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937010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5716093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Cодействие добровольному переселению лиц для повышения мобильности рабочей силы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-39544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203</w:t>
            </w:r>
          </w:p>
        </w:tc>
      </w:tr>
    </w:tbl>
    <w:bookmarkStart w:name="z64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районного бюджета на 2023 год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Актогайского районного маслихата Карагандинской области от 29.11.2023 </w:t>
      </w:r>
      <w:r>
        <w:rPr>
          <w:rFonts w:ascii="Times New Roman"/>
          <w:b w:val="false"/>
          <w:i w:val="false"/>
          <w:color w:val="ff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4052722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3630548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финансирование приоритетных проектов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3630548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реконструкцию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2930229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203</w:t>
            </w:r>
          </w:p>
        </w:tc>
      </w:tr>
    </w:tbl>
    <w:bookmarkStart w:name="z6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села, поселков, сельских округов из районного бюджета на 2023 год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решения Актогайского районного маслихата Карагандинской области от 29.11.2023 </w:t>
      </w:r>
      <w:r>
        <w:rPr>
          <w:rFonts w:ascii="Times New Roman"/>
          <w:b w:val="false"/>
          <w:i w:val="false"/>
          <w:color w:val="ff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615202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615202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содержание, укрепление материально-технической базы и проведение ремонтов объектов акиматов села, поселков, сельских округов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благоустройства и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капитальный, средний и текущий ремонт автомобильных дорог районного значения (улиц города) и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государственной информационной политики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