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8b0c" w14:textId="52f8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Бухар-Жырауского маслихата от 31 октября 2014 года № 4 "Об утверждении Правил проведения раздельных сходов местного сообщества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сентября 2022 года № 9. Утратило силу решением Бухар-Жырауского районного маслихата Карагандинской области от 5 марта 2025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Бухар-Жырауского маслихата от 31 октября 2014 года № 4 "Об утверждении Правил проведения раздельных сходов местного сообщества Бухар-Жырауского района" (зарегистрировано в Реестре государственной регистрации нормативных правовых актов под № 84440)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Бухар-Жырауского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2014 года № 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Бухар-Жырауского района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поселка, сельского округа,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поселка, сельского округа.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поселка, сельского округа, микрорайона, улицы, многоквартирного жилого дома организуется акимом села, поселка и сельского округа.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поселка, сельского округа, микрорайона, улицы, многоквартирного жилого дома, имеющих право в нем участвовать.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поселка, сельского округа, микрорайоне, улице, многоквартирном доме и имеющих право в нем участвовать.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поселка, сельского округа или уполномоченным им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поселка, сельского округа или уполномоченное им лицо.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поселка, сельского округа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села, поселка и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