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9a34" w14:textId="afa9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поселков и сельских округов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22 декабря 2022 года № 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Ботакара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482 539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52 530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429 209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485 173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2 634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146 638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Габидена Мустафина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160 780 тысяч тенге, в том числе по: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29 356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1 239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130 185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166 856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6 076 тысяч тенге;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59 771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Кушокы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178 170 тысяч тенге, в том числе по: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136 526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41 555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182 586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4 416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602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Доскейского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275 375 тысяч тенге, в том числе по: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23 727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14 767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236 881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275 910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58 634 тысяч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Кокпектинского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152 296 тысяч тенге, в том числе по: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20 598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6 298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125 400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155 362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3 066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69 866 тысяч тенге.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Керней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70 670 тысяч тенге, в том числе по: 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5 324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65 346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71 395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725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53 845 тысяч тенге.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Петровского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86 294 тысяч тенге, в том числе по: 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10 010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76 284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86 778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55 682 тысяч тенге.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Баймырза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79 730 тысяч тенге, в том числе по: 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13 139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66 591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82 475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2 745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43 237 тысяч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Ростовского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240 129 тысяч тенге, в том числе по: 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10 332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229 357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241 347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1 218 тысяч тенге;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76 307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Уштобинского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138 326 тысяч тенге, в том числе по: 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39 887 тысяч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7 092 тысяч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91 240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139 986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1 660 тысяч тенге;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75 629 тысяч тенге.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Акбельского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68 750 тысяч тенге, в том числе по: 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6 994 тысяч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61 756 тысяч тенге;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69 983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1 233 тысяч тенге;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34 772 тысяч тенге.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Акоре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45 478 тысяч тенге, в том числе по: 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2 881 тысяч тенге;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42 597 тысяч тенге;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45 549 тысяч тенге;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 тысяч тенге;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29 793 тысяч тенге.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Актобинского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49 242 тысяч тенге, в том числе по: 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1 609 тысяч тенге;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47 633 тысяч тенге;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49 461 тысяч тенге;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 тысяч тенге;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30 306 тысяч тенге.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Белагашского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74 834 тысяч тенге, в том числе по: 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3 435 тысяч тенге;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71 399 тысяч тенге;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74 991 тысяч тенге;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 тысяч тенге;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36 428 тысяч тенге.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Ботакара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63 262 тысяч тенге, в том числе по: 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4 376 тысяч тенге;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58 886 тысяч тенге;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63 870 тысяч тенге;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608 тысяч тенге;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43 185 тысяч тенге.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Бухар-Жырауского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 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34 986 тысяч тенге, в том числе по: 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1 755 тысяч тенге;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33 231 тысяч тенге;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39 550 тысяч тенге;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4 564 тысяч тенге;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25 312 тысяч тенге.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Гагаринского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56 079 тысяч тенге, в том числе по: 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1 755 тысяч тенге;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54 324 тысяч тенге;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57 038 тысяч тенге;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959 тысяч тенге;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38 616 тысяч тенге.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Жанаталап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73"/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79 864 тысяч тенге, в том числе по: 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8 001 тысяч тенге;</w:t>
      </w:r>
    </w:p>
    <w:bookmarkEnd w:id="275"/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6"/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7"/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71 863 тысяч тенге;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79 950 тысяч тенге;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тысяч тенге;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36 741 тысяч тенге.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Каражарского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61 885 тысяч тенге, в том числе по: 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5 051 тысяч тенге;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2"/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3"/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56 834 тысяч тенге;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62 410 тысяч тенге;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0"/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 тысяч тенге;</w:t>
      </w:r>
    </w:p>
    <w:bookmarkEnd w:id="303"/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51 627 тысяч тенге.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села Каракудук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71 815 тысяч тенге, в том числе по: 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5 377 тысяч тенге;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66 438 тысяч тенге;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71 847 тысяч тенге;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17"/>
    <w:bookmarkStart w:name="z3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тысяч тенге;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35 616 тысяч тенге.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Кызылкаинского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21"/>
    <w:bookmarkStart w:name="z3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57 596 тысяч тенге, в том числе по: </w:t>
      </w:r>
    </w:p>
    <w:bookmarkEnd w:id="322"/>
    <w:bookmarkStart w:name="z3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3 520 тысяч тенге;</w:t>
      </w:r>
    </w:p>
    <w:bookmarkEnd w:id="323"/>
    <w:bookmarkStart w:name="z3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360 тысяч тенге;</w:t>
      </w:r>
    </w:p>
    <w:bookmarkEnd w:id="324"/>
    <w:bookmarkStart w:name="z3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5"/>
    <w:bookmarkStart w:name="z3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53 716 тысяч тенге;</w:t>
      </w:r>
    </w:p>
    <w:bookmarkEnd w:id="326"/>
    <w:bookmarkStart w:name="z35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57 756 тысяч тенге;</w:t>
      </w:r>
    </w:p>
    <w:bookmarkEnd w:id="327"/>
    <w:bookmarkStart w:name="z3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28"/>
    <w:bookmarkStart w:name="z3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9"/>
    <w:bookmarkStart w:name="z3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0"/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1"/>
    <w:bookmarkStart w:name="z3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2"/>
    <w:bookmarkStart w:name="z3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3"/>
    <w:bookmarkStart w:name="z36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4"/>
    <w:bookmarkStart w:name="z36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тысяч тенге;</w:t>
      </w:r>
    </w:p>
    <w:bookmarkEnd w:id="335"/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42 357 тысяч тенге.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Новоузенского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37"/>
    <w:bookmarkStart w:name="z36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79 979 тысяч тенге, в том числе по: </w:t>
      </w:r>
    </w:p>
    <w:bookmarkEnd w:id="338"/>
    <w:bookmarkStart w:name="z3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13 048 тысяч тенге;</w:t>
      </w:r>
    </w:p>
    <w:bookmarkEnd w:id="339"/>
    <w:bookmarkStart w:name="z36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40"/>
    <w:bookmarkStart w:name="z36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1 900 тысяч тенге;</w:t>
      </w:r>
    </w:p>
    <w:bookmarkEnd w:id="341"/>
    <w:bookmarkStart w:name="z36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65 031 тысяч тенге;</w:t>
      </w:r>
    </w:p>
    <w:bookmarkEnd w:id="342"/>
    <w:bookmarkStart w:name="z3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80 365 тысяч тенге;</w:t>
      </w:r>
    </w:p>
    <w:bookmarkEnd w:id="343"/>
    <w:bookmarkStart w:name="z3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44"/>
    <w:bookmarkStart w:name="z3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5"/>
    <w:bookmarkStart w:name="z3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6"/>
    <w:bookmarkStart w:name="z3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47"/>
    <w:bookmarkStart w:name="z3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48"/>
    <w:bookmarkStart w:name="z37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49"/>
    <w:bookmarkStart w:name="z3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0"/>
    <w:bookmarkStart w:name="z3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 тысяч тенге;</w:t>
      </w:r>
    </w:p>
    <w:bookmarkEnd w:id="351"/>
    <w:bookmarkStart w:name="z37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44 972 тысяч тенге.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Самаркандского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53"/>
    <w:bookmarkStart w:name="z3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68 527 тысяч тенге, в том числе по: </w:t>
      </w:r>
    </w:p>
    <w:bookmarkEnd w:id="354"/>
    <w:bookmarkStart w:name="z38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5 504 тысяч тенге;</w:t>
      </w:r>
    </w:p>
    <w:bookmarkEnd w:id="355"/>
    <w:bookmarkStart w:name="z3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56"/>
    <w:bookmarkStart w:name="z3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 тысяч тенге;</w:t>
      </w:r>
    </w:p>
    <w:bookmarkEnd w:id="357"/>
    <w:bookmarkStart w:name="z38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62 963 тысяч тенге;</w:t>
      </w:r>
    </w:p>
    <w:bookmarkEnd w:id="358"/>
    <w:bookmarkStart w:name="z3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68 636 тысяч тенге;</w:t>
      </w:r>
    </w:p>
    <w:bookmarkEnd w:id="359"/>
    <w:bookmarkStart w:name="z38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0"/>
    <w:bookmarkStart w:name="z38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1"/>
    <w:bookmarkStart w:name="z39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2"/>
    <w:bookmarkStart w:name="z39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63"/>
    <w:bookmarkStart w:name="z39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64"/>
    <w:bookmarkStart w:name="z39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65"/>
    <w:bookmarkStart w:name="z39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6"/>
    <w:bookmarkStart w:name="z39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 тысяч тенге;</w:t>
      </w:r>
    </w:p>
    <w:bookmarkEnd w:id="367"/>
    <w:bookmarkStart w:name="z39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52 950 тысяч тенге.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села Суыксу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69"/>
    <w:bookmarkStart w:name="z39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38 208 тысяч тенге, в том числе по: </w:t>
      </w:r>
    </w:p>
    <w:bookmarkEnd w:id="370"/>
    <w:bookmarkStart w:name="z40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1 292 тысяч тенге;</w:t>
      </w:r>
    </w:p>
    <w:bookmarkEnd w:id="371"/>
    <w:bookmarkStart w:name="z40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72"/>
    <w:bookmarkStart w:name="z40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73"/>
    <w:bookmarkStart w:name="z40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36 916 тысяч тенге;</w:t>
      </w:r>
    </w:p>
    <w:bookmarkEnd w:id="374"/>
    <w:bookmarkStart w:name="z40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38 318 тысяч тенге;</w:t>
      </w:r>
    </w:p>
    <w:bookmarkEnd w:id="375"/>
    <w:bookmarkStart w:name="z40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76"/>
    <w:bookmarkStart w:name="z40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7"/>
    <w:bookmarkStart w:name="z40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8"/>
    <w:bookmarkStart w:name="z40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9"/>
    <w:bookmarkStart w:name="z40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0"/>
    <w:bookmarkStart w:name="z41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81"/>
    <w:bookmarkStart w:name="z41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2"/>
    <w:bookmarkStart w:name="z41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тысяч тенге;</w:t>
      </w:r>
    </w:p>
    <w:bookmarkEnd w:id="383"/>
    <w:bookmarkStart w:name="z41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29 721 тысяч тенге.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Тогызкудукского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85"/>
    <w:bookmarkStart w:name="z4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66 814 тысяч тенге, в том числе по: </w:t>
      </w:r>
    </w:p>
    <w:bookmarkEnd w:id="386"/>
    <w:bookmarkStart w:name="z4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7 584 тысяч тенге;</w:t>
      </w:r>
    </w:p>
    <w:bookmarkEnd w:id="387"/>
    <w:bookmarkStart w:name="z41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8"/>
    <w:bookmarkStart w:name="z41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239 тысяч тенге;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58 991 тысяч тенге;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68 943 тысяч тенге;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95"/>
    <w:bookmarkStart w:name="z42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96"/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97"/>
    <w:bookmarkStart w:name="z42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2 129 тысяч тенге;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34 010 тысяч тенге.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сельского округа Тузды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01"/>
    <w:bookmarkStart w:name="z43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75 702 тысяч тенге, в том числе по: </w:t>
      </w:r>
    </w:p>
    <w:bookmarkEnd w:id="402"/>
    <w:bookmarkStart w:name="z43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5 392 тысяч тенге;</w:t>
      </w:r>
    </w:p>
    <w:bookmarkEnd w:id="403"/>
    <w:bookmarkStart w:name="z43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4"/>
    <w:bookmarkStart w:name="z43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05"/>
    <w:bookmarkStart w:name="z43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70 310 тысяч тенге;</w:t>
      </w:r>
    </w:p>
    <w:bookmarkEnd w:id="406"/>
    <w:bookmarkStart w:name="z43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76 653 тысяч тенге;</w:t>
      </w:r>
    </w:p>
    <w:bookmarkEnd w:id="407"/>
    <w:bookmarkStart w:name="z43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8"/>
    <w:bookmarkStart w:name="z44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9"/>
    <w:bookmarkStart w:name="z44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0"/>
    <w:bookmarkStart w:name="z44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11"/>
    <w:bookmarkStart w:name="z44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12"/>
    <w:bookmarkStart w:name="z44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13"/>
    <w:bookmarkStart w:name="z44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4"/>
    <w:bookmarkStart w:name="z44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951 тысяч тенге;</w:t>
      </w:r>
    </w:p>
    <w:bookmarkEnd w:id="415"/>
    <w:bookmarkStart w:name="z44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37 511 тысяч тенге.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Умуткерского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17"/>
    <w:bookmarkStart w:name="z45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81 932 тысяч тенге, в том числе по: </w:t>
      </w:r>
    </w:p>
    <w:bookmarkEnd w:id="418"/>
    <w:bookmarkStart w:name="z45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2 118 тысяч тенге;</w:t>
      </w:r>
    </w:p>
    <w:bookmarkEnd w:id="419"/>
    <w:bookmarkStart w:name="z45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20"/>
    <w:bookmarkStart w:name="z45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1"/>
    <w:bookmarkStart w:name="z45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79 814 тысяч тенге;</w:t>
      </w:r>
    </w:p>
    <w:bookmarkEnd w:id="422"/>
    <w:bookmarkStart w:name="z45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82 394 тысяч тенге;</w:t>
      </w:r>
    </w:p>
    <w:bookmarkEnd w:id="423"/>
    <w:bookmarkStart w:name="z45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24"/>
    <w:bookmarkStart w:name="z45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5"/>
    <w:bookmarkStart w:name="z45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6"/>
    <w:bookmarkStart w:name="z45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7"/>
    <w:bookmarkStart w:name="z46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8"/>
    <w:bookmarkStart w:name="z46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29"/>
    <w:bookmarkStart w:name="z46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0"/>
    <w:bookmarkStart w:name="z4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тенге;</w:t>
      </w:r>
    </w:p>
    <w:bookmarkEnd w:id="431"/>
    <w:bookmarkStart w:name="z46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41 034 тысяч тенге.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Центрального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33"/>
    <w:bookmarkStart w:name="z46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65 016тысяч тенге, в том числе по: </w:t>
      </w:r>
    </w:p>
    <w:bookmarkEnd w:id="434"/>
    <w:bookmarkStart w:name="z46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6 900 тысяч тенге;</w:t>
      </w:r>
    </w:p>
    <w:bookmarkEnd w:id="435"/>
    <w:bookmarkStart w:name="z46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36"/>
    <w:bookmarkStart w:name="z47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7"/>
    <w:bookmarkStart w:name="z47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58 116 тысяч тенге;</w:t>
      </w:r>
    </w:p>
    <w:bookmarkEnd w:id="438"/>
    <w:bookmarkStart w:name="z47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66 574 тысяч тенге;</w:t>
      </w:r>
    </w:p>
    <w:bookmarkEnd w:id="439"/>
    <w:bookmarkStart w:name="z47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0"/>
    <w:bookmarkStart w:name="z47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1"/>
    <w:bookmarkStart w:name="z47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2"/>
    <w:bookmarkStart w:name="z47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43"/>
    <w:bookmarkStart w:name="z47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44"/>
    <w:bookmarkStart w:name="z47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45"/>
    <w:bookmarkStart w:name="z47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6"/>
    <w:bookmarkStart w:name="z48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1 558 тысяч тенге;</w:t>
      </w:r>
    </w:p>
    <w:bookmarkEnd w:id="447"/>
    <w:bookmarkStart w:name="z48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48 207 тысяч тенге.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Шешенкаринского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49"/>
    <w:bookmarkStart w:name="z48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62 133 тысяч тенге, в том числе по: </w:t>
      </w:r>
    </w:p>
    <w:bookmarkEnd w:id="450"/>
    <w:bookmarkStart w:name="z48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51 001 тысяч тенге;</w:t>
      </w:r>
    </w:p>
    <w:bookmarkEnd w:id="451"/>
    <w:bookmarkStart w:name="z48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607 тысяч тенге;</w:t>
      </w:r>
    </w:p>
    <w:bookmarkEnd w:id="452"/>
    <w:bookmarkStart w:name="z48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480 тысяч тенге;</w:t>
      </w:r>
    </w:p>
    <w:bookmarkEnd w:id="453"/>
    <w:bookmarkStart w:name="z48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10 045 тысяч тенге;</w:t>
      </w:r>
    </w:p>
    <w:bookmarkEnd w:id="454"/>
    <w:bookmarkStart w:name="z48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63 521 тысяч тенге;</w:t>
      </w:r>
    </w:p>
    <w:bookmarkEnd w:id="455"/>
    <w:bookmarkStart w:name="z49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6"/>
    <w:bookmarkStart w:name="z49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7"/>
    <w:bookmarkStart w:name="z49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8"/>
    <w:bookmarkStart w:name="z49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9"/>
    <w:bookmarkStart w:name="z49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60"/>
    <w:bookmarkStart w:name="z49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61"/>
    <w:bookmarkStart w:name="z49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62"/>
    <w:bookmarkStart w:name="z49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1 388 тысяч тенге;</w:t>
      </w:r>
    </w:p>
    <w:bookmarkEnd w:id="463"/>
    <w:bookmarkStart w:name="z49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7 195 тысяч тенге.</w:t>
      </w:r>
    </w:p>
    <w:bookmarkEnd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Настоящее решение вводится в действие с 1 января 2023 года.</w:t>
      </w:r>
    </w:p>
    <w:bookmarkEnd w:id="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47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2023 год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474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2024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47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2025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478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2023 год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48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2024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482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2025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48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2023 год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48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2024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488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2025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490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2023 год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49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2024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49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2025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496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2023 год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498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2024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0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2025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02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2023 год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0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2024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06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2025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0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2023 год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1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2024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1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2025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14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2023 год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16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2024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18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2025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2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2023 год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22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2024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24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2025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2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2023 год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2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2024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3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2025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32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2023 год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3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2024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3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2025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38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2023 год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4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2024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4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2025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44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2023 год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4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2024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4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2025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5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2023 год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5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2024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5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2025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5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2023 год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58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2024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6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2025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62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2023 год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6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2024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6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2025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6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2023 год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70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2024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7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2025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7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2023 год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76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2024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78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2025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8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2023 год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82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2024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8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2025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86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2023 год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8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2024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90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2025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92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2023 год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94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2024 год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596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2025 год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98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2023 год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600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2024 год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602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2025 год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604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2023 год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606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2024 год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608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2025 год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610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2023 год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612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2024 год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614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2025 год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616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2023 год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618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2024 год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620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2025 год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622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2023 год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624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2024 год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626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2025 год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628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2023 год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79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630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2024 год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632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2025 год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634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2023 год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82–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636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2024 год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638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2025 год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640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2023 год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642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2024 год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15</w:t>
            </w:r>
          </w:p>
        </w:tc>
      </w:tr>
    </w:tbl>
    <w:bookmarkStart w:name="z644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2025 год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