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2c7e" w14:textId="98f2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22 декабря 2022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№9946)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