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b6dc" w14:textId="a97b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 для роведения геологоразведочных работ товариществом с ограниченной ответственностью "TemirCraft LTD"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20 октября 2022 года № 60/09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заявление товарищества с ограниченной ответственность "TemirCraft LTD",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69, </w:t>
      </w:r>
      <w:r>
        <w:rPr>
          <w:rFonts w:ascii="Times New Roman"/>
          <w:b w:val="false"/>
          <w:i w:val="false"/>
          <w:color w:val="000000"/>
          <w:sz w:val="28"/>
        </w:rPr>
        <w:t>статьей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10) пункта 1 статьи 31 Закона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земельные участки общей площадью 59 гектар, расположенные на территории Петровского сельского округа Бухар-Жырауского района без изъятия земельных участков сроком до 29 ноября 2027 года для проведения геологоразведочных работ (проведение операций по разведке твердых полезных ископаемых) товариществом с ограниченной ответственность "TemirCraft LTD".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земельных отношений Бухар-Жырауского района" (Мадениетов Е.М.) в порядке, установленном законодательными актами Республики Казахстан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Бухар-Жырауского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Бухар-Жырауского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