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791" w14:textId="dc0c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Актубек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21/141. Утратило силу решением Жанааркинского районного маслихата области Ұлытау от 19 октября 2023 года № 8/54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Актубек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Актубек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Актубек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Актубек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Актубек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Актубек.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Актубек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Актубек.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Актубек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Актубек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Актубек.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Актубек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