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6a8f" w14:textId="9c66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поселка Кызылжар Жанааркинского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5 апреля 2022 года № 21/148. Утратило силу решением Жанааркинского районного маслихата области Ұлытау от 19 октября 2023 года № 8/60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Жанааркинского районного маслихата области Ұлытау от 19.10.2023 </w:t>
      </w:r>
      <w:r>
        <w:rPr>
          <w:rFonts w:ascii="Times New Roman"/>
          <w:b w:val="false"/>
          <w:i w:val="false"/>
          <w:color w:val="ff0000"/>
          <w:sz w:val="28"/>
        </w:rPr>
        <w:t>№ 8/60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поселка Кызылжар Жанааркинского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поселка, для участия в сходе местного сообщества поселка Кызылжар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апреля 2022 года №21/148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поселка Кызылжар Жанааркинского района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поселка Кызылжар Жанааркинского района,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поселка Кызылжар Жанааркинского района.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- непосредственное участие жителей села в избрании представителей для участия в сходе местного сообщества.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поселка подразделяется на участки.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Жанааркинского районного маслихата области Ұлытау от 26.07.2022 </w:t>
      </w:r>
      <w:r>
        <w:rPr>
          <w:rFonts w:ascii="Times New Roman"/>
          <w:b w:val="false"/>
          <w:i w:val="false"/>
          <w:color w:val="000000"/>
          <w:sz w:val="28"/>
        </w:rPr>
        <w:t>№ 27/185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поселка Кызылжар.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сообщества, оповещается акимом поселка Кызылжар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поселка организуется акимом поселка Кызылжар. При наличии в пределах улицы многоквартирных домов раздельные сходы многоквартирного дома не проводятся.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Жанааркинского районного маслихата области Ұлытау от 26.07.2022 </w:t>
      </w:r>
      <w:r>
        <w:rPr>
          <w:rFonts w:ascii="Times New Roman"/>
          <w:b w:val="false"/>
          <w:i w:val="false"/>
          <w:color w:val="000000"/>
          <w:sz w:val="28"/>
        </w:rPr>
        <w:t>№ 27/185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поселка имеющих право в нем участвовать.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поселке и имеющих право в нем участвовать.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Жанааркинского районного маслихата области Ұлытау от 26.07.2022 </w:t>
      </w:r>
      <w:r>
        <w:rPr>
          <w:rFonts w:ascii="Times New Roman"/>
          <w:b w:val="false"/>
          <w:i w:val="false"/>
          <w:color w:val="000000"/>
          <w:sz w:val="28"/>
        </w:rPr>
        <w:t>№ 27/185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поселка Кызылжар или уполномоченным им лицом.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поселка Кызылжар или уполномоченное им лицо.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поселка,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Жанаркинским районным маслихатом.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Жанааркинского районного маслихата области Ұлытау от 26.07.2022 </w:t>
      </w:r>
      <w:r>
        <w:rPr>
          <w:rFonts w:ascii="Times New Roman"/>
          <w:b w:val="false"/>
          <w:i w:val="false"/>
          <w:color w:val="000000"/>
          <w:sz w:val="28"/>
        </w:rPr>
        <w:t>№ 27/185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поселка Кызылжар.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апреля 2022 года №21/148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поселка, для участия в сходе местного сообщества поселка Кызылжар Жанааркинского района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А.Даулетбекова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Ж.Садуакасова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Б.Сагынтаева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Ш.Усенова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 Амзе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Аймуханова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Байдаулетова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40 - лет Победы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Ш.Ералиев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