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d6cd" w14:textId="ee0d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С.Сейфуллин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21/149. Утратило силу решением Жанааркинского районного маслихата области Ұлытау от 19 октября 2023 года № 8/62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С.Сейфуллин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С.Сейфуллин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С.Сейфуллина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С.Сейфуллина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сельского округа С.Сейфуллина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С.Сейфуллина.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С.Сейфуллина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С.Сейфуллина.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С.Сейфуллина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С.Сейфуллина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С.Сейфуллина.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С.Сейфуллина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Нияз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