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b74e" w14:textId="2a9b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Талдыбулак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21/150. Утратило силу решением Жанааркинского районного маслихата области Ұлытау от 19 октября 2023 года № 8/63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Талдыбулак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Талдыбулак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№21/150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Талдыбулак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Талдыбулак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Талдыбулак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Талдыбулак.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Талдыбулак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Талдыбулак.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Талдыбулак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Талдыбулак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Талдыбулак.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№21/150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Талдыбулак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