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d52" w14:textId="947e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Каркаралинскому району</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25 марта 2022 года № 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Каркаралинскому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 Каркаралинского района</w:t>
            </w:r>
            <w:r>
              <w:br/>
            </w:r>
            <w:r>
              <w:rPr>
                <w:rFonts w:ascii="Times New Roman"/>
                <w:b w:val="false"/>
                <w:i w:val="false"/>
                <w:color w:val="000000"/>
                <w:sz w:val="20"/>
              </w:rPr>
              <w:t>от "25" марта 2022 года</w:t>
            </w:r>
            <w:r>
              <w:br/>
            </w:r>
            <w:r>
              <w:rPr>
                <w:rFonts w:ascii="Times New Roman"/>
                <w:b w:val="false"/>
                <w:i w:val="false"/>
                <w:color w:val="000000"/>
                <w:sz w:val="20"/>
              </w:rPr>
              <w:t>№ 69</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Каркаралинскому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Каркаралинскому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0"/>
    <w:bookmarkStart w:name="z67" w:id="61"/>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mс</w:t>
      </w:r>
      <w:r>
        <w:rPr>
          <w:rFonts w:ascii="Times New Roman"/>
          <w:b w:val="false"/>
          <w:i w:val="false"/>
          <w:color w:val="000000"/>
          <w:vertAlign w:val="subscript"/>
        </w:rPr>
        <w:t>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8" w:id="6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6"/>
    <w:bookmarkStart w:name="z73" w:id="67"/>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bookmarkEnd w:id="71"/>
    <w:bookmarkStart w:name="z78" w:id="72"/>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2"/>
    <w:bookmarkStart w:name="z79" w:id="73"/>
    <w:p>
      <w:pPr>
        <w:spacing w:after="0"/>
        <w:ind w:left="0"/>
        <w:jc w:val="both"/>
      </w:pPr>
      <w:r>
        <w:rPr>
          <w:rFonts w:ascii="Times New Roman"/>
          <w:b w:val="false"/>
          <w:i w:val="false"/>
          <w:color w:val="000000"/>
          <w:sz w:val="28"/>
        </w:rPr>
        <w:t>
      mссг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w:t>
      </w:r>
      <w:r>
        <w:rPr>
          <w:rFonts w:ascii="Times New Roman"/>
          <w:b w:val="false"/>
          <w:i w:val="false"/>
          <w:color w:val="000000"/>
          <w:vertAlign w:val="subscript"/>
        </w:rPr>
        <w:t>nд</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79"/>
    <w:bookmarkStart w:name="z86" w:id="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w:t>
      </w:r>
      <w:r>
        <w:rPr>
          <w:rFonts w:ascii="Times New Roman"/>
          <w:b w:val="false"/>
          <w:i w:val="false"/>
          <w:color w:val="000000"/>
          <w:vertAlign w:val="subscript"/>
        </w:rPr>
        <w:t>Vmax.сут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93"/>
    <w:bookmarkStart w:name="z100" w:id="9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w:t>
      </w:r>
      <w:r>
        <w:rPr>
          <w:rFonts w:ascii="Times New Roman"/>
          <w:b w:val="false"/>
          <w:i w:val="false"/>
          <w:color w:val="000000"/>
          <w:sz w:val="28"/>
        </w:rPr>
        <w:t>.</w:t>
      </w:r>
      <w:r>
        <w:rPr>
          <w:rFonts w:ascii="Times New Roman"/>
          <w:b w:val="false"/>
          <w:i w:val="false"/>
          <w:color w:val="000000"/>
          <w:vertAlign w:val="subscript"/>
        </w:rPr>
        <w:t>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w:t>
      </w:r>
      <w:r>
        <w:rPr>
          <w:rFonts w:ascii="Times New Roman"/>
          <w:b w:val="false"/>
          <w:i w:val="false"/>
          <w:color w:val="000000"/>
          <w:sz w:val="28"/>
        </w:rPr>
        <w:t>.</w:t>
      </w:r>
      <w:r>
        <w:rPr>
          <w:rFonts w:ascii="Times New Roman"/>
          <w:b w:val="false"/>
          <w:i w:val="false"/>
          <w:color w:val="000000"/>
          <w:vertAlign w:val="subscript"/>
        </w:rPr>
        <w:t>сут</w:t>
      </w:r>
      <w:r>
        <w:rPr>
          <w:rFonts w:ascii="Times New Roman"/>
          <w:b w:val="false"/>
          <w:i w:val="false"/>
          <w:color w:val="000000"/>
          <w:vertAlign w:val="subscript"/>
        </w:rPr>
        <w:t>/</w:t>
      </w:r>
      <w:r>
        <w:rPr>
          <w:rFonts w:ascii="Times New Roman"/>
          <w:b w:val="false"/>
          <w:i w:val="false"/>
          <w:color w:val="000000"/>
          <w:vertAlign w:val="subscript"/>
        </w:rPr>
        <w:t>mсс</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Каркаралинскому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Каркаралинскому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область___________________________________________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благоустройства_________________________________________________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7"/>
    <w:bookmarkStart w:name="z127"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9. Периодичность вывоза вторсырья ___________________________________________</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 ___________________________________</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Подписи: Ф.И.О.(при его наличии), должность</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6"/>
    <w:p>
      <w:pPr>
        <w:spacing w:after="0"/>
        <w:ind w:left="0"/>
        <w:jc w:val="left"/>
      </w:pPr>
      <w:r>
        <w:rPr>
          <w:rFonts w:ascii="Times New Roman"/>
          <w:b/>
          <w:i w:val="false"/>
          <w:color w:val="000000"/>
        </w:rPr>
        <w:t xml:space="preserve"> Коммунальный паспорт объектов нежилых помещений</w:t>
      </w:r>
    </w:p>
    <w:bookmarkEnd w:id="126"/>
    <w:bookmarkStart w:name="z137" w:id="127"/>
    <w:p>
      <w:pPr>
        <w:spacing w:after="0"/>
        <w:ind w:left="0"/>
        <w:jc w:val="both"/>
      </w:pPr>
      <w:r>
        <w:rPr>
          <w:rFonts w:ascii="Times New Roman"/>
          <w:b w:val="false"/>
          <w:i w:val="false"/>
          <w:color w:val="000000"/>
          <w:sz w:val="28"/>
        </w:rPr>
        <w:t>
      Населенный пункт, район, область ___________________________________________</w:t>
      </w:r>
    </w:p>
    <w:bookmarkEnd w:id="127"/>
    <w:bookmarkStart w:name="z138" w:id="128"/>
    <w:p>
      <w:pPr>
        <w:spacing w:after="0"/>
        <w:ind w:left="0"/>
        <w:jc w:val="both"/>
      </w:pPr>
      <w:r>
        <w:rPr>
          <w:rFonts w:ascii="Times New Roman"/>
          <w:b w:val="false"/>
          <w:i w:val="false"/>
          <w:color w:val="000000"/>
          <w:sz w:val="28"/>
        </w:rPr>
        <w:t>
      1. Наименование объекта ___________________________________________________</w:t>
      </w:r>
    </w:p>
    <w:bookmarkEnd w:id="128"/>
    <w:bookmarkStart w:name="z139" w:id="129"/>
    <w:p>
      <w:pPr>
        <w:spacing w:after="0"/>
        <w:ind w:left="0"/>
        <w:jc w:val="both"/>
      </w:pPr>
      <w:r>
        <w:rPr>
          <w:rFonts w:ascii="Times New Roman"/>
          <w:b w:val="false"/>
          <w:i w:val="false"/>
          <w:color w:val="000000"/>
          <w:sz w:val="28"/>
        </w:rPr>
        <w:t>
      2. Адрес __________________________________________________________________</w:t>
      </w:r>
    </w:p>
    <w:bookmarkEnd w:id="129"/>
    <w:bookmarkStart w:name="z140"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142" w:id="132"/>
    <w:p>
      <w:pPr>
        <w:spacing w:after="0"/>
        <w:ind w:left="0"/>
        <w:jc w:val="both"/>
      </w:pPr>
      <w:r>
        <w:rPr>
          <w:rFonts w:ascii="Times New Roman"/>
          <w:b w:val="false"/>
          <w:i w:val="false"/>
          <w:color w:val="000000"/>
          <w:sz w:val="28"/>
        </w:rPr>
        <w:t>
      4. Количество расчетных единиц (работников и т.д.) _____________________________</w:t>
      </w:r>
    </w:p>
    <w:bookmarkEnd w:id="132"/>
    <w:bookmarkStart w:name="z143" w:id="133"/>
    <w:p>
      <w:pPr>
        <w:spacing w:after="0"/>
        <w:ind w:left="0"/>
        <w:jc w:val="both"/>
      </w:pPr>
      <w:r>
        <w:rPr>
          <w:rFonts w:ascii="Times New Roman"/>
          <w:b w:val="false"/>
          <w:i w:val="false"/>
          <w:color w:val="000000"/>
          <w:sz w:val="28"/>
        </w:rPr>
        <w:t>
      5. Пропускная способность в сутки:</w:t>
      </w:r>
    </w:p>
    <w:bookmarkEnd w:id="133"/>
    <w:bookmarkStart w:name="z144" w:id="134"/>
    <w:p>
      <w:pPr>
        <w:spacing w:after="0"/>
        <w:ind w:left="0"/>
        <w:jc w:val="both"/>
      </w:pPr>
      <w:r>
        <w:rPr>
          <w:rFonts w:ascii="Times New Roman"/>
          <w:b w:val="false"/>
          <w:i w:val="false"/>
          <w:color w:val="000000"/>
          <w:sz w:val="28"/>
        </w:rPr>
        <w:t>
      для зрелищных предприятий (число мест) ______________________________________</w:t>
      </w:r>
    </w:p>
    <w:bookmarkEnd w:id="134"/>
    <w:bookmarkStart w:name="z145" w:id="135"/>
    <w:p>
      <w:pPr>
        <w:spacing w:after="0"/>
        <w:ind w:left="0"/>
        <w:jc w:val="both"/>
      </w:pPr>
      <w:r>
        <w:rPr>
          <w:rFonts w:ascii="Times New Roman"/>
          <w:b w:val="false"/>
          <w:i w:val="false"/>
          <w:color w:val="000000"/>
          <w:sz w:val="28"/>
        </w:rPr>
        <w:t>
      для предприятий общественного питания (число блюд) ___________________________</w:t>
      </w:r>
    </w:p>
    <w:bookmarkEnd w:id="135"/>
    <w:bookmarkStart w:name="z146" w:id="136"/>
    <w:p>
      <w:pPr>
        <w:spacing w:after="0"/>
        <w:ind w:left="0"/>
        <w:jc w:val="both"/>
      </w:pPr>
      <w:r>
        <w:rPr>
          <w:rFonts w:ascii="Times New Roman"/>
          <w:b w:val="false"/>
          <w:i w:val="false"/>
          <w:color w:val="000000"/>
          <w:sz w:val="28"/>
        </w:rPr>
        <w:t>
      6. Количество обслуживающего персонала, человек ______________________________</w:t>
      </w:r>
    </w:p>
    <w:bookmarkEnd w:id="136"/>
    <w:bookmarkStart w:name="z147" w:id="137"/>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w:t>
      </w:r>
    </w:p>
    <w:bookmarkEnd w:id="137"/>
    <w:bookmarkStart w:name="z148" w:id="138"/>
    <w:p>
      <w:pPr>
        <w:spacing w:after="0"/>
        <w:ind w:left="0"/>
        <w:jc w:val="both"/>
      </w:pPr>
      <w:r>
        <w:rPr>
          <w:rFonts w:ascii="Times New Roman"/>
          <w:b w:val="false"/>
          <w:i w:val="false"/>
          <w:color w:val="000000"/>
          <w:sz w:val="28"/>
        </w:rPr>
        <w:t>
      торговая 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складская и подсобная ______________________________________________________</w:t>
      </w:r>
    </w:p>
    <w:bookmarkEnd w:id="139"/>
    <w:bookmarkStart w:name="z150" w:id="140"/>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w:t>
      </w:r>
    </w:p>
    <w:bookmarkEnd w:id="140"/>
    <w:bookmarkStart w:name="z151" w:id="141"/>
    <w:p>
      <w:pPr>
        <w:spacing w:after="0"/>
        <w:ind w:left="0"/>
        <w:jc w:val="both"/>
      </w:pPr>
      <w:r>
        <w:rPr>
          <w:rFonts w:ascii="Times New Roman"/>
          <w:b w:val="false"/>
          <w:i w:val="false"/>
          <w:color w:val="000000"/>
          <w:sz w:val="28"/>
        </w:rPr>
        <w:t>
      под зелеными насаждениями _________________________________________________</w:t>
      </w:r>
    </w:p>
    <w:bookmarkEnd w:id="141"/>
    <w:bookmarkStart w:name="z152" w:id="142"/>
    <w:p>
      <w:pPr>
        <w:spacing w:after="0"/>
        <w:ind w:left="0"/>
        <w:jc w:val="both"/>
      </w:pPr>
      <w:r>
        <w:rPr>
          <w:rFonts w:ascii="Times New Roman"/>
          <w:b w:val="false"/>
          <w:i w:val="false"/>
          <w:color w:val="000000"/>
          <w:sz w:val="28"/>
        </w:rPr>
        <w:t>
      под твердым покрытием _____________________________________________________</w:t>
      </w:r>
    </w:p>
    <w:bookmarkEnd w:id="142"/>
    <w:bookmarkStart w:name="z153" w:id="143"/>
    <w:p>
      <w:pPr>
        <w:spacing w:after="0"/>
        <w:ind w:left="0"/>
        <w:jc w:val="both"/>
      </w:pPr>
      <w:r>
        <w:rPr>
          <w:rFonts w:ascii="Times New Roman"/>
          <w:b w:val="false"/>
          <w:i w:val="false"/>
          <w:color w:val="000000"/>
          <w:sz w:val="28"/>
        </w:rPr>
        <w:t>
      9. Тип контейнеров, их количество и емкость ____________________________________</w:t>
      </w:r>
    </w:p>
    <w:bookmarkEnd w:id="143"/>
    <w:bookmarkStart w:name="z154" w:id="144"/>
    <w:p>
      <w:pPr>
        <w:spacing w:after="0"/>
        <w:ind w:left="0"/>
        <w:jc w:val="both"/>
      </w:pPr>
      <w:r>
        <w:rPr>
          <w:rFonts w:ascii="Times New Roman"/>
          <w:b w:val="false"/>
          <w:i w:val="false"/>
          <w:color w:val="000000"/>
          <w:sz w:val="28"/>
        </w:rPr>
        <w:t>
      10. Периодичность вывоза вторсырья __________________________________________</w:t>
      </w:r>
    </w:p>
    <w:bookmarkEnd w:id="144"/>
    <w:bookmarkStart w:name="z155" w:id="145"/>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12. Периодичность вывоза вторсырья _________________________________________</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13. Периодичность вывоза пищевых отходов ____________________________________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Подписи:</w:t>
      </w:r>
    </w:p>
    <w:bookmarkEnd w:id="153"/>
    <w:bookmarkStart w:name="z164" w:id="154"/>
    <w:p>
      <w:pPr>
        <w:spacing w:after="0"/>
        <w:ind w:left="0"/>
        <w:jc w:val="both"/>
      </w:pPr>
      <w:r>
        <w:rPr>
          <w:rFonts w:ascii="Times New Roman"/>
          <w:b w:val="false"/>
          <w:i w:val="false"/>
          <w:color w:val="000000"/>
          <w:sz w:val="28"/>
        </w:rPr>
        <w:t>
      Ф.И.О., должность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Каркаралинскому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5"/>
    <w:p>
      <w:pPr>
        <w:spacing w:after="0"/>
        <w:ind w:left="0"/>
        <w:jc w:val="left"/>
      </w:pPr>
      <w:r>
        <w:rPr>
          <w:rFonts w:ascii="Times New Roman"/>
          <w:b/>
          <w:i w:val="false"/>
          <w:color w:val="000000"/>
        </w:rPr>
        <w:t xml:space="preserve"> Бланк первичных записей</w:t>
      </w:r>
    </w:p>
    <w:bookmarkEnd w:id="155"/>
    <w:bookmarkStart w:name="z168" w:id="156"/>
    <w:p>
      <w:pPr>
        <w:spacing w:after="0"/>
        <w:ind w:left="0"/>
        <w:jc w:val="both"/>
      </w:pPr>
      <w:r>
        <w:rPr>
          <w:rFonts w:ascii="Times New Roman"/>
          <w:b w:val="false"/>
          <w:i w:val="false"/>
          <w:color w:val="000000"/>
          <w:sz w:val="28"/>
        </w:rPr>
        <w:t>
      _________________</w:t>
      </w:r>
    </w:p>
    <w:bookmarkEnd w:id="156"/>
    <w:bookmarkStart w:name="z169" w:id="157"/>
    <w:p>
      <w:pPr>
        <w:spacing w:after="0"/>
        <w:ind w:left="0"/>
        <w:jc w:val="both"/>
      </w:pPr>
      <w:r>
        <w:rPr>
          <w:rFonts w:ascii="Times New Roman"/>
          <w:b w:val="false"/>
          <w:i w:val="false"/>
          <w:color w:val="000000"/>
          <w:sz w:val="28"/>
        </w:rPr>
        <w:t>
      (дата)</w:t>
      </w:r>
    </w:p>
    <w:bookmarkEnd w:id="157"/>
    <w:bookmarkStart w:name="z170" w:id="158"/>
    <w:p>
      <w:pPr>
        <w:spacing w:after="0"/>
        <w:ind w:left="0"/>
        <w:jc w:val="both"/>
      </w:pPr>
      <w:r>
        <w:rPr>
          <w:rFonts w:ascii="Times New Roman"/>
          <w:b w:val="false"/>
          <w:i w:val="false"/>
          <w:color w:val="000000"/>
          <w:sz w:val="28"/>
        </w:rPr>
        <w:t>
      по объекту _________________________________________________________</w:t>
      </w:r>
    </w:p>
    <w:bookmarkEnd w:id="158"/>
    <w:bookmarkStart w:name="z171" w:id="159"/>
    <w:p>
      <w:pPr>
        <w:spacing w:after="0"/>
        <w:ind w:left="0"/>
        <w:jc w:val="both"/>
      </w:pPr>
      <w:r>
        <w:rPr>
          <w:rFonts w:ascii="Times New Roman"/>
          <w:b w:val="false"/>
          <w:i w:val="false"/>
          <w:color w:val="000000"/>
          <w:sz w:val="28"/>
        </w:rPr>
        <w:t>
      (наименование, адрес)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Каркаралинскому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6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0"/>
    <w:bookmarkStart w:name="z175" w:id="161"/>
    <w:p>
      <w:pPr>
        <w:spacing w:after="0"/>
        <w:ind w:left="0"/>
        <w:jc w:val="both"/>
      </w:pPr>
      <w:r>
        <w:rPr>
          <w:rFonts w:ascii="Times New Roman"/>
          <w:b w:val="false"/>
          <w:i w:val="false"/>
          <w:color w:val="000000"/>
          <w:sz w:val="28"/>
        </w:rPr>
        <w:t>
      Период с "____" по "____" ________________ месяца 20_____ года</w:t>
      </w:r>
    </w:p>
    <w:bookmarkEnd w:id="161"/>
    <w:bookmarkStart w:name="z176" w:id="162"/>
    <w:p>
      <w:pPr>
        <w:spacing w:after="0"/>
        <w:ind w:left="0"/>
        <w:jc w:val="both"/>
      </w:pPr>
      <w:r>
        <w:rPr>
          <w:rFonts w:ascii="Times New Roman"/>
          <w:b w:val="false"/>
          <w:i w:val="false"/>
          <w:color w:val="000000"/>
          <w:sz w:val="28"/>
        </w:rPr>
        <w:t>
      Тип благоустройства 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3"/>
    <w:p>
      <w:pPr>
        <w:spacing w:after="0"/>
        <w:ind w:left="0"/>
        <w:jc w:val="both"/>
      </w:pPr>
      <w:r>
        <w:rPr>
          <w:rFonts w:ascii="Times New Roman"/>
          <w:b w:val="false"/>
          <w:i w:val="false"/>
          <w:color w:val="000000"/>
          <w:sz w:val="28"/>
        </w:rPr>
        <w:t>
      Подписи</w:t>
      </w:r>
    </w:p>
    <w:bookmarkEnd w:id="163"/>
    <w:bookmarkStart w:name="z178" w:id="164"/>
    <w:p>
      <w:pPr>
        <w:spacing w:after="0"/>
        <w:ind w:left="0"/>
        <w:jc w:val="both"/>
      </w:pPr>
      <w:r>
        <w:rPr>
          <w:rFonts w:ascii="Times New Roman"/>
          <w:b w:val="false"/>
          <w:i w:val="false"/>
          <w:color w:val="000000"/>
          <w:sz w:val="28"/>
        </w:rPr>
        <w:t>
      Ф.И.О.(при его наличии), должность</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Каркаралинскому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6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5"/>
    <w:bookmarkStart w:name="z182" w:id="166"/>
    <w:p>
      <w:pPr>
        <w:spacing w:after="0"/>
        <w:ind w:left="0"/>
        <w:jc w:val="both"/>
      </w:pPr>
      <w:r>
        <w:rPr>
          <w:rFonts w:ascii="Times New Roman"/>
          <w:b w:val="false"/>
          <w:i w:val="false"/>
          <w:color w:val="000000"/>
          <w:sz w:val="28"/>
        </w:rPr>
        <w:t>
      Тип благоустройства 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7"/>
    <w:p>
      <w:pPr>
        <w:spacing w:after="0"/>
        <w:ind w:left="0"/>
        <w:jc w:val="both"/>
      </w:pPr>
      <w:r>
        <w:rPr>
          <w:rFonts w:ascii="Times New Roman"/>
          <w:b w:val="false"/>
          <w:i w:val="false"/>
          <w:color w:val="000000"/>
          <w:sz w:val="28"/>
        </w:rPr>
        <w:t>
      Всего _____________</w:t>
      </w:r>
    </w:p>
    <w:bookmarkEnd w:id="167"/>
    <w:bookmarkStart w:name="z184" w:id="168"/>
    <w:p>
      <w:pPr>
        <w:spacing w:after="0"/>
        <w:ind w:left="0"/>
        <w:jc w:val="both"/>
      </w:pPr>
      <w:r>
        <w:rPr>
          <w:rFonts w:ascii="Times New Roman"/>
          <w:b w:val="false"/>
          <w:i w:val="false"/>
          <w:color w:val="000000"/>
          <w:sz w:val="28"/>
        </w:rPr>
        <w:t>
      Среднее за сутки ____________</w:t>
      </w:r>
    </w:p>
    <w:bookmarkEnd w:id="168"/>
    <w:bookmarkStart w:name="z185" w:id="169"/>
    <w:p>
      <w:pPr>
        <w:spacing w:after="0"/>
        <w:ind w:left="0"/>
        <w:jc w:val="both"/>
      </w:pPr>
      <w:r>
        <w:rPr>
          <w:rFonts w:ascii="Times New Roman"/>
          <w:b w:val="false"/>
          <w:i w:val="false"/>
          <w:color w:val="000000"/>
          <w:sz w:val="28"/>
        </w:rPr>
        <w:t>
      Подписи ______________</w:t>
      </w:r>
    </w:p>
    <w:bookmarkEnd w:id="169"/>
    <w:bookmarkStart w:name="z186" w:id="170"/>
    <w:p>
      <w:pPr>
        <w:spacing w:after="0"/>
        <w:ind w:left="0"/>
        <w:jc w:val="both"/>
      </w:pPr>
      <w:r>
        <w:rPr>
          <w:rFonts w:ascii="Times New Roman"/>
          <w:b w:val="false"/>
          <w:i w:val="false"/>
          <w:color w:val="000000"/>
          <w:sz w:val="28"/>
        </w:rPr>
        <w:t>
      Ф.И.О. (при его наличии), должность __________________</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