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d08d" w14:textId="a6dd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24 декабря 2021 года № VII-14/113 "О бюджетах города районного значения, поселка,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30 марта 2022 года № VII-17/138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2022-2024 годы" от 24 декабря 2021 года № VII-14/113 (зарегистрировано в Реестре государственной регистрации нормативных правовых актов под № 163228)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369651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344835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438954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-69303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69303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69303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201108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213737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77360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73325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80146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2786 тысяч тенге.";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"5. Утвердить бюджет Абайского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45964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52568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44609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43611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48373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36759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45944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45743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45945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53691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56112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56113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49744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51345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58822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1158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56051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54402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1083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54403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40703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41201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44471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Шарыктинского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71775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2234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69541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-2321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2321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44092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44093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тысячи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приложений 1, 2, 3, 4, 5, 6, 7, 8, 9, 10, 11, 12, 13, 14, 15, 16, 17, 18, 19, 20, 21, 22, 23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</w:tblGrid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VII- 17/138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VII-14/113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2"/>
        <w:gridCol w:w="242"/>
        <w:gridCol w:w="242"/>
        <w:gridCol w:w="242"/>
        <w:gridCol w:w="242"/>
        <w:gridCol w:w="242"/>
        <w:gridCol w:w="242"/>
        <w:gridCol w:w="242"/>
        <w:gridCol w:w="242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735150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537844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143546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507884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129433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