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647c" w14:textId="9746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Нуркен Абдировского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17 октября 2022 года № VII-26/200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Нуркен Абдировского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Нуркен Абдировского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- 26/200</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Нуркен Абдировского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Нуркен Абдировского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Жарлы, села Акшокы, села Жекежал Нуркен Абдировского сельского округа Каркаралинского района Карагандинской области (далее-Нуркен Абдировский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Нуркен Абдировского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Нуркен Абдировского сельского округа для участия в сходе местного сообщества по одному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Нуркен Абдировского сельского округа Каркаралинского района Карагандинской области (далее-аким Нуркен Абдировского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Нуркен Абдировского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Нуркен Абдировского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Нуркен Абдировского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Нуркен Абдировском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Нуркен Абдировского сельского округа или уполномоченным им лицом. Председателем раздельного схода местного сообщества является аким Нуркен Абдировского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улицы Нуркен Абдировского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Нуркен Абдировского сельского округа.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17 октября 2022 года</w:t>
            </w:r>
            <w:r>
              <w:br/>
            </w:r>
            <w:r>
              <w:rPr>
                <w:rFonts w:ascii="Times New Roman"/>
                <w:b w:val="false"/>
                <w:i w:val="false"/>
                <w:color w:val="000000"/>
                <w:sz w:val="20"/>
              </w:rPr>
              <w:t>№ VII - 26/200</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Жарлы, села Акшокы, села Жекежал Нуркен Абдировского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Жарлы, села Акшокы, села Жекежал Нуркен Абдировского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Сарыарқа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Мектеп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Машанова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Нұркен Әбдіров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Жарлы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Акшокы, улица Акшокы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Жекежал, улица Жекежал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