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65f2" w14:textId="d3a6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Каршигалинского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17 октября 2022 года № VII-26/202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Каршигалинского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Каршигалинского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17 октября 2022 года</w:t>
            </w:r>
            <w:r>
              <w:br/>
            </w:r>
            <w:r>
              <w:rPr>
                <w:rFonts w:ascii="Times New Roman"/>
                <w:b w:val="false"/>
                <w:i w:val="false"/>
                <w:color w:val="000000"/>
                <w:sz w:val="20"/>
              </w:rPr>
              <w:t>№ VII - 26/202</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Каршигалинского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2.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Каршигалинского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Коктас, села Жанажол, станции Саумалколь Каршигалинского сельского округа Каркаралинского района Карагандинской области (далее- Каршигалинский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Каршигалинского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Каршигалинского сельского округа для участия в сходе местного сообщества по одному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Каршигалинского сельского округа Каркаралинского района Карагандинской области (далее-аким Каршигалинского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Каршигалинского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Каршигалинского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Каршигалинского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Каршигалинском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Каршигалинского сельского округа или уполномоченным им лицом. Председателем раздельного схода местного сообщества является аким Каршигалинского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улицы Каршигалинского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Каршигалинского сельского округа.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17 октября 2022 года</w:t>
            </w:r>
            <w:r>
              <w:br/>
            </w:r>
            <w:r>
              <w:rPr>
                <w:rFonts w:ascii="Times New Roman"/>
                <w:b w:val="false"/>
                <w:i w:val="false"/>
                <w:color w:val="000000"/>
                <w:sz w:val="20"/>
              </w:rPr>
              <w:t>№ VII - 26/202</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Коктас, села Жанажол, станции Саумалколь Каршигалинского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Коктас, села Жанажол, станции Саумалколь Каршигалинского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Тельмана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Заготзерно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Жанажол, улица Жанажол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Саумалколь, улица Саумалколь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