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db86" w14:textId="c3cdb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Бесобинского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Бесобинского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 </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Бесобинского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- 28/223</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Бесобинского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Бесобинского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Бесоба, села Карашокы, села Кызылту Бесобинского сельского округа Каркаралинского района Карагандинской области (далее-Бесобинский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Бесобинского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Бесобинского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Бесобинского сельского округа Каркаралинского района Карагандинской области (далее-аким Бесобинского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Бесобинского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Бесобинского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Бесобинского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Бесобинском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Бесобинского сельского округа или уполномоченным им лицом. Председателем раздельного схода местного сообщества является аким Бесобинского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Бесобинского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Бесобинского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- 28/223</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Бесоба, села Карашокы, села Кызылту Бесобинского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Бесоба, села Карашокы, села Кызылту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Бесоба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Култабарова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Абдирасыл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Сатыбалдина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Дуйсенбаева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Карашокы , улица Карашокы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Кызылту, улица Кызылту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