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3db5" w14:textId="d423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Жанатоганского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Жанатоганского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Жанатоганского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- 28/224</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Жанатоганского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Жанатоганского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Жанатоган, села Ежебай Жанатоганского сельского округа Каркаралинского района Карагандинской области (далее-Жанатоганский сельский округ). </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Жанатоганского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Жанатоганского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Жанатоганского сельского округа Каркаралинского района Карагандинской области (далее-аким Жанатоганского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Жанатоганского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Жанатоганского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Жанатоганского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Жанатоганском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Жанатоганского сельского округа или уполномоченным им лицом. Председателем раздельного схода местного сообщества является аким Жанатоганского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Жанатоганского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Жанатоганского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- 28/224</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Жанатоган, села Ежебай Жантоганского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Жантоган, села Ежебай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Жанатоган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Ұшқын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Жаңа қоныс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Ежебай,улица Ежебай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