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10ec" w14:textId="e381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Мартбек Мамыраевского сельского округа Каркаралинского района Карагандинской области от 30 ноября 2022 года № 9. Утратило силу решением акима Мартбек Мамыраевского сельского округа Каркаралинского района Карагандинской области от 8 декабря 2022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Мартбек Мамыраевского сельского округа Каркаралинского района Карагандинской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02 ноября 2022 года № 06-05-02-16/468 и представления прокурора Каркаралинского района об устранении нарушений законности №2-08-22-01401 от 27 ноября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заболевания эмфизематозный карбункул среди крупного рогатого скота на территории крестьянского хозяйства "Свиридов" в зимовке "Коспак" Мартбек Мамыраевского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Мартбек Мамыраевского сельского округа от 2 ноября 2022 года № 8 "Об установлении карантина" (зарегистрировано в Реестре государственной регистрации нормативных правовых актов № 173918, опубликовано 22 ноября 2022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Мартбек Мамыраевского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