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458" w14:textId="5e75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 августа 2022 года № 47/қе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 Комитета национальной безопасности Республики Казахстан в установленном законодательством порядке: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47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Нур-Султану" (зарегистрирован в Реестре государственной регистрации нормативных правовых актов за № 12265):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Нур-Султану,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 22 "Об утверждении Положения о Департаменте Комитета национальной безопасности Республики Казахстан по Костанайской области" (зарегистрирован в Реестре государственной регистрации нормативных правовых актов за № 10771):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июля 2015 года № 62 "Об утверждении Положения о Департаменте Комитета национальной безопасности Республики Казахстан по Северо-Казахстанской области" (зарегистрирован в Реестре государственной регистрации нормативных правовых актов за № 12002):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Шымкенту,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 в Реестре государственной регистрации нормативных правовых актов за № 11707):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 в Реестре государственной регистрации нормативных правовых актов за № 12254):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за № 12271):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 в Реестре государственной регистрации нормативных правовых актов за № 12212):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 в Реестре государственной регистрации нормативных правовых актов за № 12262):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 в Реестре государственной регистрации нормативных правовых актов за № 10010):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за № 11022):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85 "Об утверждении Положения о Департаменте Комитета национальной безопасности Республики Казахстан по Атырауской области" (зарегистрирован в Реестре государственной регистрации нормативных правовых актов за № 12279):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сентября 2015 года № 75 "Об утверждении Положения о Департаменте Комитета национальной безопасности Республики Казахстан по городу Алматы" (зарегистрирован в Реестре государственной регистрации нормативных правовых актов за № 12206):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78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Нур-Султану</w:t>
      </w:r>
    </w:p>
    <w:bookmarkEnd w:id="34"/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Нур-Султану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города Нур-Султана.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Алматинский районный отдел. Зона обслуживания – Алматинский район города Нур-Султана;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Есильский районный отдел. Зона обслуживания – Есильский район города Нур-Султана;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Сарыаркинский районный отдел. Зона обслуживания – Сарыаркинский район города Нур-Султана;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Байконурский районный отдел. Зона обслуживания – Байконурский район города Нур-Султана.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Нур-Султан, улица А.Джангельдина, 21.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Нур-Султану".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3"/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Нур-Султана;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единой государственной политики в области защиты государственных секретов.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Нур-Султана;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Нур-Султана;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Нур-Султана;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Нур-Султана;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Нур-Султана;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работе призывных комиссий на период проведения призыва граждан на воинскую службу;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правопорядка в Департаменте;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осуществление работы по развитию и расширению сферы употребления государственного языка в Департаменте;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и контроль работы по обеспечению режима секретности в государственных органах и организациях;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контроль исполнения на территории города Нур-Султана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охраны зданий, объектов, а также пропускного и внутриобъектового режимов.</w:t>
      </w:r>
    </w:p>
    <w:bookmarkEnd w:id="162"/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73"/>
    <w:bookmarkStart w:name="z20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7"/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22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Костанайской области</w:t>
      </w:r>
    </w:p>
    <w:bookmarkEnd w:id="180"/>
    <w:bookmarkStart w:name="z2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Костанайской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Костанайской области.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Аркалыкский городской отдел. Зона обслуживания – город Аркалык, Амангельдинский и Жангельдинский районы;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Рудненский городской отдел. Зона обслуживания – город Рудный;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Карабалыкский районный отдел. Зона обслуживания – Карабалыкский и Федоровский районы;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Узункольский районный отдел. Зона обслуживания – Узункольский и Мендыкаринский районы;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Лисаковский городской отдел. Зона обслуживания – город Лисаковск, район Беимбета Майлина и Денисовский район;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Житикаринский городской отдел. Зона обслуживания – город Житикара, Житикаринский и Камыстинский районы. 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улица Гоголя, 77.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Костанайской области".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1"/>
    <w:bookmarkStart w:name="z23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Костанайской области;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Костанайской области;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Костанайской области;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Костанайской области;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Костанайской области;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Костанайской области;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Костанайской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315"/>
    <w:bookmarkStart w:name="z35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326"/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27"/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9"/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0"/>
    <w:bookmarkStart w:name="z36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31"/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№62</w:t>
            </w:r>
          </w:p>
        </w:tc>
      </w:tr>
    </w:tbl>
    <w:bookmarkStart w:name="z37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Северо-Казахстанской области</w:t>
      </w:r>
    </w:p>
    <w:bookmarkEnd w:id="333"/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4"/>
    <w:bookmarkStart w:name="z3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Северо-Казахстанской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Северо-Казахстанской области.</w:t>
      </w:r>
    </w:p>
    <w:bookmarkEnd w:id="335"/>
    <w:bookmarkStart w:name="z3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336"/>
    <w:bookmarkStart w:name="z3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"/>
    <w:bookmarkStart w:name="z3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8"/>
    <w:bookmarkStart w:name="z37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39"/>
    <w:bookmarkStart w:name="z3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40"/>
    <w:bookmarkStart w:name="z3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341"/>
    <w:bookmarkStart w:name="z3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342"/>
    <w:bookmarkStart w:name="z3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Айыртауский районный отдел. Зона обслуживания – Айыртауский, Г.Мусрепова и Тайыншинский районы;</w:t>
      </w:r>
    </w:p>
    <w:bookmarkEnd w:id="343"/>
    <w:bookmarkStart w:name="z3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Акжарское районное отделение. Зона обслуживания - Акжарский и Уалихановский районы;</w:t>
      </w:r>
    </w:p>
    <w:bookmarkEnd w:id="344"/>
    <w:bookmarkStart w:name="z38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Жамбылское районное отделение. Зона обслуживания - Жамбылский, Тимирязевский и Шал акына районы;</w:t>
      </w:r>
    </w:p>
    <w:bookmarkEnd w:id="345"/>
    <w:bookmarkStart w:name="z3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Мамлютское районное отделение. Зона обслуживания - Мамлютский, Кызылжарский и Есильский районы;</w:t>
      </w:r>
    </w:p>
    <w:bookmarkEnd w:id="346"/>
    <w:bookmarkStart w:name="z3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Районное отделение М.Жумабаева. Зона обслуживания - М.Жумабаева и Аккайынский районы.</w:t>
      </w:r>
    </w:p>
    <w:bookmarkEnd w:id="347"/>
    <w:bookmarkStart w:name="z38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150000, Республика Казахстан, Северо-Казахстанская область, город Петропавловск, улица К.Сутюшева, 54.</w:t>
      </w:r>
    </w:p>
    <w:bookmarkEnd w:id="348"/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Северо-Казахстанской области".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0"/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1"/>
    <w:bookmarkStart w:name="z39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52"/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53"/>
    <w:bookmarkStart w:name="z39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54"/>
    <w:bookmarkStart w:name="z3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5"/>
    <w:bookmarkStart w:name="z3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59"/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Северо-Казахстанской области;</w:t>
      </w:r>
    </w:p>
    <w:bookmarkEnd w:id="360"/>
    <w:bookmarkStart w:name="z3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61"/>
    <w:bookmarkStart w:name="z4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62"/>
    <w:bookmarkStart w:name="z4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63"/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Северо-Казахстанской области;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415"/>
    <w:bookmarkStart w:name="z45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422"/>
    <w:bookmarkStart w:name="z4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3"/>
    <w:bookmarkStart w:name="z4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424"/>
    <w:bookmarkStart w:name="z46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425"/>
    <w:bookmarkStart w:name="z4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426"/>
    <w:bookmarkStart w:name="z4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Северо-Казахстанской области;</w:t>
      </w:r>
    </w:p>
    <w:bookmarkEnd w:id="427"/>
    <w:bookmarkStart w:name="z46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428"/>
    <w:bookmarkStart w:name="z46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429"/>
    <w:bookmarkStart w:name="z46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430"/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431"/>
    <w:bookmarkStart w:name="z4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432"/>
    <w:bookmarkStart w:name="z4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433"/>
    <w:bookmarkStart w:name="z4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434"/>
    <w:bookmarkStart w:name="z47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435"/>
    <w:bookmarkStart w:name="z4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436"/>
    <w:bookmarkStart w:name="z47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437"/>
    <w:bookmarkStart w:name="z4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Северо-Казахстанской области;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Северо-Казахстанской области;</w:t>
      </w:r>
    </w:p>
    <w:bookmarkEnd w:id="440"/>
    <w:bookmarkStart w:name="z4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441"/>
    <w:bookmarkStart w:name="z4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442"/>
    <w:bookmarkStart w:name="z48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443"/>
    <w:bookmarkStart w:name="z4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444"/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Северо-Казахстанской области;</w:t>
      </w:r>
    </w:p>
    <w:bookmarkEnd w:id="446"/>
    <w:bookmarkStart w:name="z4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447"/>
    <w:bookmarkStart w:name="z4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448"/>
    <w:bookmarkStart w:name="z4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449"/>
    <w:bookmarkStart w:name="z48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450"/>
    <w:bookmarkStart w:name="z48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451"/>
    <w:bookmarkStart w:name="z49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452"/>
    <w:bookmarkStart w:name="z49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453"/>
    <w:bookmarkStart w:name="z49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454"/>
    <w:bookmarkStart w:name="z4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455"/>
    <w:bookmarkStart w:name="z49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456"/>
    <w:bookmarkStart w:name="z49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457"/>
    <w:bookmarkStart w:name="z49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458"/>
    <w:bookmarkStart w:name="z49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459"/>
    <w:bookmarkStart w:name="z49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460"/>
    <w:bookmarkStart w:name="z49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461"/>
    <w:bookmarkStart w:name="z50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462"/>
    <w:bookmarkStart w:name="z50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Северо-Казахстанской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463"/>
    <w:bookmarkStart w:name="z50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464"/>
    <w:bookmarkStart w:name="z5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465"/>
    <w:bookmarkStart w:name="z5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466"/>
    <w:bookmarkStart w:name="z50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467"/>
    <w:bookmarkStart w:name="z50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468"/>
    <w:bookmarkStart w:name="z50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69"/>
    <w:bookmarkStart w:name="z50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70"/>
    <w:bookmarkStart w:name="z50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"/>
    <w:bookmarkStart w:name="z51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"/>
    <w:bookmarkStart w:name="z51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473"/>
    <w:bookmarkStart w:name="z51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474"/>
    <w:bookmarkStart w:name="z51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475"/>
    <w:bookmarkStart w:name="z51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476"/>
    <w:bookmarkStart w:name="z51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477"/>
    <w:bookmarkStart w:name="z51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478"/>
    <w:bookmarkStart w:name="z51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79"/>
    <w:bookmarkStart w:name="z51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80"/>
    <w:bookmarkStart w:name="z51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"/>
    <w:bookmarkStart w:name="z52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"/>
    <w:bookmarkStart w:name="z52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83"/>
    <w:bookmarkStart w:name="z52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64</w:t>
            </w:r>
          </w:p>
        </w:tc>
      </w:tr>
    </w:tbl>
    <w:bookmarkStart w:name="z52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Шымкенту</w:t>
      </w:r>
    </w:p>
    <w:bookmarkEnd w:id="485"/>
    <w:bookmarkStart w:name="z52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6"/>
    <w:bookmarkStart w:name="z52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Шымкент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города Шымкента.</w:t>
      </w:r>
    </w:p>
    <w:bookmarkEnd w:id="487"/>
    <w:bookmarkStart w:name="z52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488"/>
    <w:bookmarkStart w:name="z52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9"/>
    <w:bookmarkStart w:name="z53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0"/>
    <w:bookmarkStart w:name="z53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91"/>
    <w:bookmarkStart w:name="z53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492"/>
    <w:bookmarkStart w:name="z53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493"/>
    <w:bookmarkStart w:name="z53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94"/>
    <w:bookmarkStart w:name="z53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Аль-Фарабийский районный отдел. Зона обслуживания – Аль-Фарабийский район города Шымкента;</w:t>
      </w:r>
    </w:p>
    <w:bookmarkEnd w:id="495"/>
    <w:bookmarkStart w:name="z53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Абайский районный отдел. Зона обслуживания – Абайский район города Шымкента;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Енбекшинский районный отдел. Зона обслуживания – Енбекшинский район города Шымкента;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Каратауский районный отдел. Зона обслуживания – Каратауский район города Шымкента.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160000, Республика Казахстан, город Шымкент, улица Казыбек би, 36.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Шымкенту".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04"/>
    <w:bookmarkStart w:name="z54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509"/>
    <w:bookmarkStart w:name="z5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Шымкента;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единой государственной политики в области защиты государственных секретов. 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540"/>
    <w:bookmarkStart w:name="z58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557"/>
    <w:bookmarkStart w:name="z59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Шымкента;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562"/>
    <w:bookmarkStart w:name="z60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564"/>
    <w:bookmarkStart w:name="z60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565"/>
    <w:bookmarkStart w:name="z60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566"/>
    <w:bookmarkStart w:name="z60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567"/>
    <w:bookmarkStart w:name="z60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568"/>
    <w:bookmarkStart w:name="z60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569"/>
    <w:bookmarkStart w:name="z61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570"/>
    <w:bookmarkStart w:name="z61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71"/>
    <w:bookmarkStart w:name="z61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572"/>
    <w:bookmarkStart w:name="z61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573"/>
    <w:bookmarkStart w:name="z61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4"/>
    <w:bookmarkStart w:name="z61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575"/>
    <w:bookmarkStart w:name="z61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576"/>
    <w:bookmarkStart w:name="z61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577"/>
    <w:bookmarkStart w:name="z61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Шымкента;</w:t>
      </w:r>
    </w:p>
    <w:bookmarkEnd w:id="578"/>
    <w:bookmarkStart w:name="z61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579"/>
    <w:bookmarkStart w:name="z62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580"/>
    <w:bookmarkStart w:name="z62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581"/>
    <w:bookmarkStart w:name="z62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582"/>
    <w:bookmarkStart w:name="z62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583"/>
    <w:bookmarkStart w:name="z62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584"/>
    <w:bookmarkStart w:name="z62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585"/>
    <w:bookmarkStart w:name="z62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586"/>
    <w:bookmarkStart w:name="z62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587"/>
    <w:bookmarkStart w:name="z62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588"/>
    <w:bookmarkStart w:name="z62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589"/>
    <w:bookmarkStart w:name="z63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Шымкента;</w:t>
      </w:r>
    </w:p>
    <w:bookmarkEnd w:id="590"/>
    <w:bookmarkStart w:name="z63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Шымкента;</w:t>
      </w:r>
    </w:p>
    <w:bookmarkEnd w:id="591"/>
    <w:bookmarkStart w:name="z63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592"/>
    <w:bookmarkStart w:name="z63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593"/>
    <w:bookmarkStart w:name="z63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зашифровке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594"/>
    <w:bookmarkStart w:name="z63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595"/>
    <w:bookmarkStart w:name="z63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596"/>
    <w:bookmarkStart w:name="z63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Шымкента;</w:t>
      </w:r>
    </w:p>
    <w:bookmarkEnd w:id="597"/>
    <w:bookmarkStart w:name="z63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598"/>
    <w:bookmarkStart w:name="z63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599"/>
    <w:bookmarkStart w:name="z64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психолого-физиологических исследований;</w:t>
      </w:r>
    </w:p>
    <w:bookmarkEnd w:id="600"/>
    <w:bookmarkStart w:name="z64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601"/>
    <w:bookmarkStart w:name="z64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602"/>
    <w:bookmarkStart w:name="z64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603"/>
    <w:bookmarkStart w:name="z64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604"/>
    <w:bookmarkStart w:name="z64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605"/>
    <w:bookmarkStart w:name="z64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606"/>
    <w:bookmarkStart w:name="z64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607"/>
    <w:bookmarkStart w:name="z64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608"/>
    <w:bookmarkStart w:name="z64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609"/>
    <w:bookmarkStart w:name="z65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610"/>
    <w:bookmarkStart w:name="z65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611"/>
    <w:bookmarkStart w:name="z65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612"/>
    <w:bookmarkStart w:name="z65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613"/>
    <w:bookmarkStart w:name="z65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города Шымкента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614"/>
    <w:bookmarkStart w:name="z65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615"/>
    <w:bookmarkStart w:name="z65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616"/>
    <w:bookmarkStart w:name="z65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617"/>
    <w:bookmarkStart w:name="z65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618"/>
    <w:bookmarkStart w:name="z659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619"/>
    <w:bookmarkStart w:name="z66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20"/>
    <w:bookmarkStart w:name="z66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21"/>
    <w:bookmarkStart w:name="z66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22"/>
    <w:bookmarkStart w:name="z66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23"/>
    <w:bookmarkStart w:name="z66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624"/>
    <w:bookmarkStart w:name="z66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625"/>
    <w:bookmarkStart w:name="z66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626"/>
    <w:bookmarkStart w:name="z66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627"/>
    <w:bookmarkStart w:name="z66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628"/>
    <w:bookmarkStart w:name="z66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629"/>
    <w:bookmarkStart w:name="z670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30"/>
    <w:bookmarkStart w:name="z67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1"/>
    <w:bookmarkStart w:name="z67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32"/>
    <w:bookmarkStart w:name="z67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3"/>
    <w:bookmarkStart w:name="z67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34"/>
    <w:bookmarkStart w:name="z67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 64</w:t>
            </w:r>
          </w:p>
        </w:tc>
      </w:tr>
    </w:tbl>
    <w:bookmarkStart w:name="z67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Туркестанской области</w:t>
      </w:r>
    </w:p>
    <w:bookmarkEnd w:id="636"/>
    <w:bookmarkStart w:name="z679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7"/>
    <w:bookmarkStart w:name="z68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Туркестанской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Туркестанской области.</w:t>
      </w:r>
    </w:p>
    <w:bookmarkEnd w:id="638"/>
    <w:bookmarkStart w:name="z68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639"/>
    <w:bookmarkStart w:name="z68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0"/>
    <w:bookmarkStart w:name="z68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41"/>
    <w:bookmarkStart w:name="z68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2"/>
    <w:bookmarkStart w:name="z68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43"/>
    <w:bookmarkStart w:name="z68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644"/>
    <w:bookmarkStart w:name="z6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645"/>
    <w:bookmarkStart w:name="z6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 городу и на железнодорожной станции Арысь. Зона обслуживания – город Арысь, сельские округа Акдала, Байыркум, Дермене, Жидели, Монтайтас, Кожатогай; Байдибекский, Ордабасинский и Отырарский районы;</w:t>
      </w:r>
    </w:p>
    <w:bookmarkEnd w:id="646"/>
    <w:bookmarkStart w:name="z6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Кентауский городской отдел. Зона обслуживания – город Кентау, сельские округа Ачисай, Хантаги, Байылдыр, Карнак;</w:t>
      </w:r>
    </w:p>
    <w:bookmarkEnd w:id="647"/>
    <w:bookmarkStart w:name="z6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Жетысайский районный отдел. Зона обслуживания – Жетысайский район;</w:t>
      </w:r>
    </w:p>
    <w:bookmarkEnd w:id="648"/>
    <w:bookmarkStart w:name="z6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Мактааральский районный отдел. Зона обслуживания – Мактааральский район;</w:t>
      </w:r>
    </w:p>
    <w:bookmarkEnd w:id="649"/>
    <w:bookmarkStart w:name="z69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Сайрамский районный отдел. Зона обслуживания – Сайрамский район;</w:t>
      </w:r>
    </w:p>
    <w:bookmarkEnd w:id="650"/>
    <w:bookmarkStart w:name="z69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Сарыагашский районный отдел. Зона обслуживания – Сарыагашский район;</w:t>
      </w:r>
    </w:p>
    <w:bookmarkEnd w:id="651"/>
    <w:bookmarkStart w:name="z69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Келесский районный отдел. Зона обслуживания – Келесский район;</w:t>
      </w:r>
    </w:p>
    <w:bookmarkEnd w:id="652"/>
    <w:bookmarkStart w:name="z6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Созакский районный отдел. Зона обслуживания – Созакский район;</w:t>
      </w:r>
    </w:p>
    <w:bookmarkEnd w:id="653"/>
    <w:bookmarkStart w:name="z6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Казыгуртское районное отделение. Зона обслуживания – Казыгуртский район;</w:t>
      </w:r>
    </w:p>
    <w:bookmarkEnd w:id="654"/>
    <w:bookmarkStart w:name="z69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Толебийское районное отделение. Зона обслуживания – Толебийский район;</w:t>
      </w:r>
    </w:p>
    <w:bookmarkEnd w:id="655"/>
    <w:bookmarkStart w:name="z69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Тюлькубасское районное отделение. Зона обслуживания – Тюлькубасский район;</w:t>
      </w:r>
    </w:p>
    <w:bookmarkEnd w:id="656"/>
    <w:bookmarkStart w:name="z69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Шардаринское районное отделение. Зона обслуживания – Шардаринский район;</w:t>
      </w:r>
    </w:p>
    <w:bookmarkEnd w:id="657"/>
    <w:bookmarkStart w:name="z70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Сауранский районный отдел. Зона обслуживания – Шорнак, сельские округа Шага, Жана Икан, Ески Икан, Ушкайык, Иассы, Орангай, Карашык, Жуйнек, Бабайкорган, Жибек Жолы, Майдантал.</w:t>
      </w:r>
    </w:p>
    <w:bookmarkEnd w:id="658"/>
    <w:bookmarkStart w:name="z70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161200, Республика Казахстан, Туркестанская область, город Туркестан, улица Ерубаева, 279.</w:t>
      </w:r>
    </w:p>
    <w:bookmarkEnd w:id="659"/>
    <w:bookmarkStart w:name="z70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Туркестанской области".</w:t>
      </w:r>
    </w:p>
    <w:bookmarkEnd w:id="660"/>
    <w:bookmarkStart w:name="z70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1"/>
    <w:bookmarkStart w:name="z70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2"/>
    <w:bookmarkStart w:name="z70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63"/>
    <w:bookmarkStart w:name="z7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64"/>
    <w:bookmarkStart w:name="z70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65"/>
    <w:bookmarkStart w:name="z70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66"/>
    <w:bookmarkStart w:name="z70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667"/>
    <w:bookmarkStart w:name="z71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668"/>
    <w:bookmarkStart w:name="z71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669"/>
    <w:bookmarkStart w:name="z71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670"/>
    <w:bookmarkStart w:name="z71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Туркестанской области;</w:t>
      </w:r>
    </w:p>
    <w:bookmarkEnd w:id="671"/>
    <w:bookmarkStart w:name="z71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672"/>
    <w:bookmarkStart w:name="z71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673"/>
    <w:bookmarkStart w:name="z71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674"/>
    <w:bookmarkStart w:name="z71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675"/>
    <w:bookmarkStart w:name="z71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76"/>
    <w:bookmarkStart w:name="z71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7"/>
    <w:bookmarkStart w:name="z72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678"/>
    <w:bookmarkStart w:name="z72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79"/>
    <w:bookmarkStart w:name="z72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680"/>
    <w:bookmarkStart w:name="z72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681"/>
    <w:bookmarkStart w:name="z72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2"/>
    <w:bookmarkStart w:name="z72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683"/>
    <w:bookmarkStart w:name="z72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684"/>
    <w:bookmarkStart w:name="z72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685"/>
    <w:bookmarkStart w:name="z72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686"/>
    <w:bookmarkStart w:name="z72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687"/>
    <w:bookmarkStart w:name="z73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688"/>
    <w:bookmarkStart w:name="z73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689"/>
    <w:bookmarkStart w:name="z73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690"/>
    <w:bookmarkStart w:name="z73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691"/>
    <w:bookmarkStart w:name="z73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692"/>
    <w:bookmarkStart w:name="z73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693"/>
    <w:bookmarkStart w:name="z73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94"/>
    <w:bookmarkStart w:name="z73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95"/>
    <w:bookmarkStart w:name="z73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96"/>
    <w:bookmarkStart w:name="z73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97"/>
    <w:bookmarkStart w:name="z74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98"/>
    <w:bookmarkStart w:name="z74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99"/>
    <w:bookmarkStart w:name="z74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700"/>
    <w:bookmarkStart w:name="z74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701"/>
    <w:bookmarkStart w:name="z74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702"/>
    <w:bookmarkStart w:name="z74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703"/>
    <w:bookmarkStart w:name="z74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04"/>
    <w:bookmarkStart w:name="z74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05"/>
    <w:bookmarkStart w:name="z74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06"/>
    <w:bookmarkStart w:name="z74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07"/>
    <w:bookmarkStart w:name="z75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08"/>
    <w:bookmarkStart w:name="z75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09"/>
    <w:bookmarkStart w:name="z75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10"/>
    <w:bookmarkStart w:name="z75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11"/>
    <w:bookmarkStart w:name="z75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12"/>
    <w:bookmarkStart w:name="z75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13"/>
    <w:bookmarkStart w:name="z75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14"/>
    <w:bookmarkStart w:name="z75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15"/>
    <w:bookmarkStart w:name="z75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16"/>
    <w:bookmarkStart w:name="z75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17"/>
    <w:bookmarkStart w:name="z76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18"/>
    <w:bookmarkStart w:name="z76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719"/>
    <w:bookmarkStart w:name="z76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Туркестанской области;</w:t>
      </w:r>
    </w:p>
    <w:bookmarkEnd w:id="720"/>
    <w:bookmarkStart w:name="z76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721"/>
    <w:bookmarkStart w:name="z76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722"/>
    <w:bookmarkStart w:name="z76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723"/>
    <w:bookmarkStart w:name="z76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724"/>
    <w:bookmarkStart w:name="z76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725"/>
    <w:bookmarkStart w:name="z7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726"/>
    <w:bookmarkStart w:name="z7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727"/>
    <w:bookmarkStart w:name="z77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728"/>
    <w:bookmarkStart w:name="z7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729"/>
    <w:bookmarkStart w:name="z77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730"/>
    <w:bookmarkStart w:name="z7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31"/>
    <w:bookmarkStart w:name="z7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732"/>
    <w:bookmarkStart w:name="z7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733"/>
    <w:bookmarkStart w:name="z7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4"/>
    <w:bookmarkStart w:name="z77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735"/>
    <w:bookmarkStart w:name="z7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736"/>
    <w:bookmarkStart w:name="z77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737"/>
    <w:bookmarkStart w:name="z7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Туркестанской области;</w:t>
      </w:r>
    </w:p>
    <w:bookmarkEnd w:id="738"/>
    <w:bookmarkStart w:name="z7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739"/>
    <w:bookmarkStart w:name="z7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740"/>
    <w:bookmarkStart w:name="z78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741"/>
    <w:bookmarkStart w:name="z7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742"/>
    <w:bookmarkStart w:name="z7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743"/>
    <w:bookmarkStart w:name="z7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744"/>
    <w:bookmarkStart w:name="z7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745"/>
    <w:bookmarkStart w:name="z7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746"/>
    <w:bookmarkStart w:name="z7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747"/>
    <w:bookmarkStart w:name="z7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748"/>
    <w:bookmarkStart w:name="z79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749"/>
    <w:bookmarkStart w:name="z79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Туркестанской области;</w:t>
      </w:r>
    </w:p>
    <w:bookmarkEnd w:id="750"/>
    <w:bookmarkStart w:name="z79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Туркестанской области;</w:t>
      </w:r>
    </w:p>
    <w:bookmarkEnd w:id="751"/>
    <w:bookmarkStart w:name="z79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752"/>
    <w:bookmarkStart w:name="z79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753"/>
    <w:bookmarkStart w:name="z79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754"/>
    <w:bookmarkStart w:name="z79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755"/>
    <w:bookmarkStart w:name="z79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756"/>
    <w:bookmarkStart w:name="z79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Туркестанской области;</w:t>
      </w:r>
    </w:p>
    <w:bookmarkEnd w:id="757"/>
    <w:bookmarkStart w:name="z80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758"/>
    <w:bookmarkStart w:name="z80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759"/>
    <w:bookmarkStart w:name="z80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760"/>
    <w:bookmarkStart w:name="z80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761"/>
    <w:bookmarkStart w:name="z80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762"/>
    <w:bookmarkStart w:name="z80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763"/>
    <w:bookmarkStart w:name="z80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764"/>
    <w:bookmarkStart w:name="z80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765"/>
    <w:bookmarkStart w:name="z80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766"/>
    <w:bookmarkStart w:name="z80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767"/>
    <w:bookmarkStart w:name="z81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768"/>
    <w:bookmarkStart w:name="z81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769"/>
    <w:bookmarkStart w:name="z81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770"/>
    <w:bookmarkStart w:name="z81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771"/>
    <w:bookmarkStart w:name="z81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772"/>
    <w:bookmarkStart w:name="z81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773"/>
    <w:bookmarkStart w:name="z81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Туркестанской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774"/>
    <w:bookmarkStart w:name="z81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775"/>
    <w:bookmarkStart w:name="z81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776"/>
    <w:bookmarkStart w:name="z81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777"/>
    <w:bookmarkStart w:name="z82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778"/>
    <w:bookmarkStart w:name="z82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779"/>
    <w:bookmarkStart w:name="z82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80"/>
    <w:bookmarkStart w:name="z82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81"/>
    <w:bookmarkStart w:name="z82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2"/>
    <w:bookmarkStart w:name="z82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83"/>
    <w:bookmarkStart w:name="z82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784"/>
    <w:bookmarkStart w:name="z82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785"/>
    <w:bookmarkStart w:name="z82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786"/>
    <w:bookmarkStart w:name="z82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787"/>
    <w:bookmarkStart w:name="z83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788"/>
    <w:bookmarkStart w:name="z83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789"/>
    <w:bookmarkStart w:name="z832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90"/>
    <w:bookmarkStart w:name="z83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1"/>
    <w:bookmarkStart w:name="z83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2"/>
    <w:bookmarkStart w:name="z83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3"/>
    <w:bookmarkStart w:name="z83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4"/>
    <w:bookmarkStart w:name="z83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50</w:t>
            </w:r>
          </w:p>
        </w:tc>
      </w:tr>
    </w:tbl>
    <w:bookmarkStart w:name="z84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Жамбылской области</w:t>
      </w:r>
    </w:p>
    <w:bookmarkEnd w:id="796"/>
    <w:bookmarkStart w:name="z841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7"/>
    <w:bookmarkStart w:name="z84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Жамбылской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Жамбылской области.</w:t>
      </w:r>
    </w:p>
    <w:bookmarkEnd w:id="798"/>
    <w:bookmarkStart w:name="z84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99"/>
    <w:bookmarkStart w:name="z84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00"/>
    <w:bookmarkStart w:name="z84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1"/>
    <w:bookmarkStart w:name="z84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02"/>
    <w:bookmarkStart w:name="z84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03"/>
    <w:bookmarkStart w:name="z84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804"/>
    <w:bookmarkStart w:name="z84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805"/>
    <w:bookmarkStart w:name="z85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Кордайское районное управление. Зона обслуживания – Кордайский район;</w:t>
      </w:r>
    </w:p>
    <w:bookmarkEnd w:id="806"/>
    <w:bookmarkStart w:name="z85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Меркенский районный отдел. Зона обслуживания – Меркенский район;</w:t>
      </w:r>
    </w:p>
    <w:bookmarkEnd w:id="807"/>
    <w:bookmarkStart w:name="z85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по району и на железнодорожной станции Шу. Зона обслуживания – Шуский район и железнодорожная станция Шу;</w:t>
      </w:r>
    </w:p>
    <w:bookmarkEnd w:id="808"/>
    <w:bookmarkStart w:name="z85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Жуалынское районное отделение. Зона обслуживания – Жуалынский район;</w:t>
      </w:r>
    </w:p>
    <w:bookmarkEnd w:id="809"/>
    <w:bookmarkStart w:name="z85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Сарысуское районное отделение. Зона обслуживания – Сарысуский район;</w:t>
      </w:r>
    </w:p>
    <w:bookmarkEnd w:id="810"/>
    <w:bookmarkStart w:name="z85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Байзакское районное отделение. Зона обслуживания – Байзакский район;</w:t>
      </w:r>
    </w:p>
    <w:bookmarkEnd w:id="811"/>
    <w:bookmarkStart w:name="z85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Районное отделение имени Т. Рыскулова. Зона обслуживания – Т. Рыскуловский район;</w:t>
      </w:r>
    </w:p>
    <w:bookmarkEnd w:id="812"/>
    <w:bookmarkStart w:name="z85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Жамбылский районный отдел. Зона обслуживания – Жамбылский район;</w:t>
      </w:r>
    </w:p>
    <w:bookmarkEnd w:id="813"/>
    <w:bookmarkStart w:name="z85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Таласское районное отделение. Зона обслуживания – Таласский район;</w:t>
      </w:r>
    </w:p>
    <w:bookmarkEnd w:id="814"/>
    <w:bookmarkStart w:name="z85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Мойынкумское районное отделение. Зона обслуживания – Мойынкумский район.</w:t>
      </w:r>
    </w:p>
    <w:bookmarkEnd w:id="815"/>
    <w:bookmarkStart w:name="z86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Кошек батыра, 7.</w:t>
      </w:r>
    </w:p>
    <w:bookmarkEnd w:id="816"/>
    <w:bookmarkStart w:name="z86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Жамбылской области".</w:t>
      </w:r>
    </w:p>
    <w:bookmarkEnd w:id="817"/>
    <w:bookmarkStart w:name="z86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8"/>
    <w:bookmarkStart w:name="z86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9"/>
    <w:bookmarkStart w:name="z86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20"/>
    <w:bookmarkStart w:name="z86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21"/>
    <w:bookmarkStart w:name="z866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22"/>
    <w:bookmarkStart w:name="z86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3"/>
    <w:bookmarkStart w:name="z86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824"/>
    <w:bookmarkStart w:name="z86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825"/>
    <w:bookmarkStart w:name="z87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826"/>
    <w:bookmarkStart w:name="z87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827"/>
    <w:bookmarkStart w:name="z87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Жамбылской области;</w:t>
      </w:r>
    </w:p>
    <w:bookmarkEnd w:id="828"/>
    <w:bookmarkStart w:name="z87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829"/>
    <w:bookmarkStart w:name="z87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830"/>
    <w:bookmarkStart w:name="z87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831"/>
    <w:bookmarkStart w:name="z87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832"/>
    <w:bookmarkStart w:name="z87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33"/>
    <w:bookmarkStart w:name="z87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34"/>
    <w:bookmarkStart w:name="z87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835"/>
    <w:bookmarkStart w:name="z88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836"/>
    <w:bookmarkStart w:name="z88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837"/>
    <w:bookmarkStart w:name="z88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838"/>
    <w:bookmarkStart w:name="z88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839"/>
    <w:bookmarkStart w:name="z88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840"/>
    <w:bookmarkStart w:name="z88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841"/>
    <w:bookmarkStart w:name="z88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842"/>
    <w:bookmarkStart w:name="z88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843"/>
    <w:bookmarkStart w:name="z88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844"/>
    <w:bookmarkStart w:name="z88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845"/>
    <w:bookmarkStart w:name="z89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846"/>
    <w:bookmarkStart w:name="z89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847"/>
    <w:bookmarkStart w:name="z89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848"/>
    <w:bookmarkStart w:name="z89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849"/>
    <w:bookmarkStart w:name="z89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850"/>
    <w:bookmarkStart w:name="z89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851"/>
    <w:bookmarkStart w:name="z89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852"/>
    <w:bookmarkStart w:name="z89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853"/>
    <w:bookmarkStart w:name="z89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854"/>
    <w:bookmarkStart w:name="z89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855"/>
    <w:bookmarkStart w:name="z90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856"/>
    <w:bookmarkStart w:name="z90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857"/>
    <w:bookmarkStart w:name="z90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858"/>
    <w:bookmarkStart w:name="z90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859"/>
    <w:bookmarkStart w:name="z90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860"/>
    <w:bookmarkStart w:name="z90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861"/>
    <w:bookmarkStart w:name="z90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862"/>
    <w:bookmarkStart w:name="z90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863"/>
    <w:bookmarkStart w:name="z90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864"/>
    <w:bookmarkStart w:name="z90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865"/>
    <w:bookmarkStart w:name="z91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866"/>
    <w:bookmarkStart w:name="z91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867"/>
    <w:bookmarkStart w:name="z91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8"/>
    <w:bookmarkStart w:name="z91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869"/>
    <w:bookmarkStart w:name="z91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70"/>
    <w:bookmarkStart w:name="z91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71"/>
    <w:bookmarkStart w:name="z91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72"/>
    <w:bookmarkStart w:name="z91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73"/>
    <w:bookmarkStart w:name="z91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74"/>
    <w:bookmarkStart w:name="z91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75"/>
    <w:bookmarkStart w:name="z92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76"/>
    <w:bookmarkStart w:name="z92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877"/>
    <w:bookmarkStart w:name="z92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78"/>
    <w:bookmarkStart w:name="z92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79"/>
    <w:bookmarkStart w:name="z92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80"/>
    <w:bookmarkStart w:name="z92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81"/>
    <w:bookmarkStart w:name="z92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82"/>
    <w:bookmarkStart w:name="z92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83"/>
    <w:bookmarkStart w:name="z92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84"/>
    <w:bookmarkStart w:name="z92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85"/>
    <w:bookmarkStart w:name="z93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886"/>
    <w:bookmarkStart w:name="z93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887"/>
    <w:bookmarkStart w:name="z93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88"/>
    <w:bookmarkStart w:name="z93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889"/>
    <w:bookmarkStart w:name="z93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890"/>
    <w:bookmarkStart w:name="z93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1"/>
    <w:bookmarkStart w:name="z93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892"/>
    <w:bookmarkStart w:name="z93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893"/>
    <w:bookmarkStart w:name="z93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894"/>
    <w:bookmarkStart w:name="z93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Жамбылской области;</w:t>
      </w:r>
    </w:p>
    <w:bookmarkEnd w:id="895"/>
    <w:bookmarkStart w:name="z94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896"/>
    <w:bookmarkStart w:name="z94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897"/>
    <w:bookmarkStart w:name="z94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898"/>
    <w:bookmarkStart w:name="z94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899"/>
    <w:bookmarkStart w:name="z94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900"/>
    <w:bookmarkStart w:name="z94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901"/>
    <w:bookmarkStart w:name="z94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902"/>
    <w:bookmarkStart w:name="z94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903"/>
    <w:bookmarkStart w:name="z94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904"/>
    <w:bookmarkStart w:name="z94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905"/>
    <w:bookmarkStart w:name="z95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906"/>
    <w:bookmarkStart w:name="z95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Жамбылской области;</w:t>
      </w:r>
    </w:p>
    <w:bookmarkEnd w:id="907"/>
    <w:bookmarkStart w:name="z95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908"/>
    <w:bookmarkStart w:name="z95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909"/>
    <w:bookmarkStart w:name="z95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10"/>
    <w:bookmarkStart w:name="z95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911"/>
    <w:bookmarkStart w:name="z95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912"/>
    <w:bookmarkStart w:name="z95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913"/>
    <w:bookmarkStart w:name="z95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Жамбылской области;</w:t>
      </w:r>
    </w:p>
    <w:bookmarkEnd w:id="914"/>
    <w:bookmarkStart w:name="z95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915"/>
    <w:bookmarkStart w:name="z96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916"/>
    <w:bookmarkStart w:name="z96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917"/>
    <w:bookmarkStart w:name="z96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918"/>
    <w:bookmarkStart w:name="z96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919"/>
    <w:bookmarkStart w:name="z96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920"/>
    <w:bookmarkStart w:name="z96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921"/>
    <w:bookmarkStart w:name="z96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922"/>
    <w:bookmarkStart w:name="z96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923"/>
    <w:bookmarkStart w:name="z96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924"/>
    <w:bookmarkStart w:name="z96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925"/>
    <w:bookmarkStart w:name="z97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926"/>
    <w:bookmarkStart w:name="z97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927"/>
    <w:bookmarkStart w:name="z97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928"/>
    <w:bookmarkStart w:name="z97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929"/>
    <w:bookmarkStart w:name="z97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930"/>
    <w:bookmarkStart w:name="z97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Жамбылской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931"/>
    <w:bookmarkStart w:name="z97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932"/>
    <w:bookmarkStart w:name="z97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933"/>
    <w:bookmarkStart w:name="z97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934"/>
    <w:bookmarkStart w:name="z97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935"/>
    <w:bookmarkStart w:name="z980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936"/>
    <w:bookmarkStart w:name="z98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37"/>
    <w:bookmarkStart w:name="z98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38"/>
    <w:bookmarkStart w:name="z98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39"/>
    <w:bookmarkStart w:name="z98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40"/>
    <w:bookmarkStart w:name="z98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941"/>
    <w:bookmarkStart w:name="z98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942"/>
    <w:bookmarkStart w:name="z98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943"/>
    <w:bookmarkStart w:name="z98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944"/>
    <w:bookmarkStart w:name="z98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945"/>
    <w:bookmarkStart w:name="z99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946"/>
    <w:bookmarkStart w:name="z991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47"/>
    <w:bookmarkStart w:name="z99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8"/>
    <w:bookmarkStart w:name="z99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49"/>
    <w:bookmarkStart w:name="z99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0"/>
    <w:bookmarkStart w:name="z995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51"/>
    <w:bookmarkStart w:name="z99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80</w:t>
            </w:r>
          </w:p>
        </w:tc>
      </w:tr>
    </w:tbl>
    <w:bookmarkStart w:name="z999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Павлодарской области</w:t>
      </w:r>
    </w:p>
    <w:bookmarkEnd w:id="953"/>
    <w:bookmarkStart w:name="z1000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4"/>
    <w:bookmarkStart w:name="z100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Павлодарской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Павлодарской области.</w:t>
      </w:r>
    </w:p>
    <w:bookmarkEnd w:id="955"/>
    <w:bookmarkStart w:name="z100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956"/>
    <w:bookmarkStart w:name="z100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7"/>
    <w:bookmarkStart w:name="z100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58"/>
    <w:bookmarkStart w:name="z100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59"/>
    <w:bookmarkStart w:name="z100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Департамента.</w:t>
      </w:r>
    </w:p>
    <w:bookmarkEnd w:id="960"/>
    <w:bookmarkStart w:name="z100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961"/>
    <w:bookmarkStart w:name="z100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962"/>
    <w:bookmarkStart w:name="z100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Аксуский городской отдел. Зона обслуживания – город Аксу, Майский район;</w:t>
      </w:r>
    </w:p>
    <w:bookmarkEnd w:id="963"/>
    <w:bookmarkStart w:name="z101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Железинское районное отделение. Зона обслуживания – Железинский район и район Тереңкөл;</w:t>
      </w:r>
    </w:p>
    <w:bookmarkEnd w:id="964"/>
    <w:bookmarkStart w:name="z101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 городе Экибастузе. Зона обслуживания – город Экибастуз, Экибастузская сельская зона и Баянаульский район;</w:t>
      </w:r>
    </w:p>
    <w:bookmarkEnd w:id="965"/>
    <w:bookmarkStart w:name="z101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Иртышское районное отделение. Зона обслуживания – Иртышский и Актогайский районы;</w:t>
      </w:r>
    </w:p>
    <w:bookmarkEnd w:id="966"/>
    <w:bookmarkStart w:name="z101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Успенское районное отделение. Зона обслуживания – Успенский и Павлодарский районы;</w:t>
      </w:r>
    </w:p>
    <w:bookmarkEnd w:id="967"/>
    <w:bookmarkStart w:name="z101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Шербактинское районное отделение. Зона обслуживания – Шербактинский район и район Аққулы.</w:t>
      </w:r>
    </w:p>
    <w:bookmarkEnd w:id="968"/>
    <w:bookmarkStart w:name="z101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улица Академика Бектурова, 24.</w:t>
      </w:r>
    </w:p>
    <w:bookmarkEnd w:id="969"/>
    <w:bookmarkStart w:name="z101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Павлодарской области".</w:t>
      </w:r>
    </w:p>
    <w:bookmarkEnd w:id="970"/>
    <w:bookmarkStart w:name="z101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71"/>
    <w:bookmarkStart w:name="z101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72"/>
    <w:bookmarkStart w:name="z101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73"/>
    <w:bookmarkStart w:name="z102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74"/>
    <w:bookmarkStart w:name="z1021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75"/>
    <w:bookmarkStart w:name="z102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76"/>
    <w:bookmarkStart w:name="z102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977"/>
    <w:bookmarkStart w:name="z102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978"/>
    <w:bookmarkStart w:name="z102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979"/>
    <w:bookmarkStart w:name="z102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980"/>
    <w:bookmarkStart w:name="z102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Павлодарской области;</w:t>
      </w:r>
    </w:p>
    <w:bookmarkEnd w:id="981"/>
    <w:bookmarkStart w:name="z102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982"/>
    <w:bookmarkStart w:name="z102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983"/>
    <w:bookmarkStart w:name="z103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984"/>
    <w:bookmarkStart w:name="z103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985"/>
    <w:bookmarkStart w:name="z103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86"/>
    <w:bookmarkStart w:name="z103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87"/>
    <w:bookmarkStart w:name="z103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988"/>
    <w:bookmarkStart w:name="z103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989"/>
    <w:bookmarkStart w:name="z103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990"/>
    <w:bookmarkStart w:name="z103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991"/>
    <w:bookmarkStart w:name="z103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992"/>
    <w:bookmarkStart w:name="z103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993"/>
    <w:bookmarkStart w:name="z104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994"/>
    <w:bookmarkStart w:name="z104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995"/>
    <w:bookmarkStart w:name="z104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996"/>
    <w:bookmarkStart w:name="z104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997"/>
    <w:bookmarkStart w:name="z104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998"/>
    <w:bookmarkStart w:name="z104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999"/>
    <w:bookmarkStart w:name="z104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000"/>
    <w:bookmarkStart w:name="z104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001"/>
    <w:bookmarkStart w:name="z104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002"/>
    <w:bookmarkStart w:name="z104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003"/>
    <w:bookmarkStart w:name="z105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004"/>
    <w:bookmarkStart w:name="z105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005"/>
    <w:bookmarkStart w:name="z105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006"/>
    <w:bookmarkStart w:name="z105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007"/>
    <w:bookmarkStart w:name="z105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008"/>
    <w:bookmarkStart w:name="z105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009"/>
    <w:bookmarkStart w:name="z105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010"/>
    <w:bookmarkStart w:name="z105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011"/>
    <w:bookmarkStart w:name="z105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012"/>
    <w:bookmarkStart w:name="z105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013"/>
    <w:bookmarkStart w:name="z106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014"/>
    <w:bookmarkStart w:name="z106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015"/>
    <w:bookmarkStart w:name="z106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016"/>
    <w:bookmarkStart w:name="z106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017"/>
    <w:bookmarkStart w:name="z106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018"/>
    <w:bookmarkStart w:name="z106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019"/>
    <w:bookmarkStart w:name="z106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020"/>
    <w:bookmarkStart w:name="z106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21"/>
    <w:bookmarkStart w:name="z106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022"/>
    <w:bookmarkStart w:name="z106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023"/>
    <w:bookmarkStart w:name="z107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024"/>
    <w:bookmarkStart w:name="z107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025"/>
    <w:bookmarkStart w:name="z107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026"/>
    <w:bookmarkStart w:name="z107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027"/>
    <w:bookmarkStart w:name="z107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028"/>
    <w:bookmarkStart w:name="z107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029"/>
    <w:bookmarkStart w:name="z107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Павлодарской области;</w:t>
      </w:r>
    </w:p>
    <w:bookmarkEnd w:id="1030"/>
    <w:bookmarkStart w:name="z107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031"/>
    <w:bookmarkStart w:name="z107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032"/>
    <w:bookmarkStart w:name="z107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033"/>
    <w:bookmarkStart w:name="z108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034"/>
    <w:bookmarkStart w:name="z108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035"/>
    <w:bookmarkStart w:name="z108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036"/>
    <w:bookmarkStart w:name="z108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037"/>
    <w:bookmarkStart w:name="z108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038"/>
    <w:bookmarkStart w:name="z108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039"/>
    <w:bookmarkStart w:name="z108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040"/>
    <w:bookmarkStart w:name="z108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041"/>
    <w:bookmarkStart w:name="z108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42"/>
    <w:bookmarkStart w:name="z108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1043"/>
    <w:bookmarkStart w:name="z109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4"/>
    <w:bookmarkStart w:name="z109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45"/>
    <w:bookmarkStart w:name="z109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46"/>
    <w:bookmarkStart w:name="z109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47"/>
    <w:bookmarkStart w:name="z109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Павлодарской области;</w:t>
      </w:r>
    </w:p>
    <w:bookmarkEnd w:id="1048"/>
    <w:bookmarkStart w:name="z109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49"/>
    <w:bookmarkStart w:name="z109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50"/>
    <w:bookmarkStart w:name="z109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51"/>
    <w:bookmarkStart w:name="z109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52"/>
    <w:bookmarkStart w:name="z109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53"/>
    <w:bookmarkStart w:name="z110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54"/>
    <w:bookmarkStart w:name="z110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55"/>
    <w:bookmarkStart w:name="z110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56"/>
    <w:bookmarkStart w:name="z110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57"/>
    <w:bookmarkStart w:name="z110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58"/>
    <w:bookmarkStart w:name="z110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059"/>
    <w:bookmarkStart w:name="z110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Павлодарской области;</w:t>
      </w:r>
    </w:p>
    <w:bookmarkEnd w:id="1060"/>
    <w:bookmarkStart w:name="z110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Павлодарской области;</w:t>
      </w:r>
    </w:p>
    <w:bookmarkEnd w:id="1061"/>
    <w:bookmarkStart w:name="z110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062"/>
    <w:bookmarkStart w:name="z110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063"/>
    <w:bookmarkStart w:name="z111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064"/>
    <w:bookmarkStart w:name="z111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065"/>
    <w:bookmarkStart w:name="z111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066"/>
    <w:bookmarkStart w:name="z111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Павлодарской области;</w:t>
      </w:r>
    </w:p>
    <w:bookmarkEnd w:id="1067"/>
    <w:bookmarkStart w:name="z111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068"/>
    <w:bookmarkStart w:name="z111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069"/>
    <w:bookmarkStart w:name="z111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070"/>
    <w:bookmarkStart w:name="z111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071"/>
    <w:bookmarkStart w:name="z111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072"/>
    <w:bookmarkStart w:name="z111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073"/>
    <w:bookmarkStart w:name="z112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074"/>
    <w:bookmarkStart w:name="z112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075"/>
    <w:bookmarkStart w:name="z112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076"/>
    <w:bookmarkStart w:name="z112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077"/>
    <w:bookmarkStart w:name="z112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078"/>
    <w:bookmarkStart w:name="z112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079"/>
    <w:bookmarkStart w:name="z112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080"/>
    <w:bookmarkStart w:name="z112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081"/>
    <w:bookmarkStart w:name="z112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082"/>
    <w:bookmarkStart w:name="z112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083"/>
    <w:bookmarkStart w:name="z113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Павлодарской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084"/>
    <w:bookmarkStart w:name="z113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085"/>
    <w:bookmarkStart w:name="z113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086"/>
    <w:bookmarkStart w:name="z113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087"/>
    <w:bookmarkStart w:name="z113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088"/>
    <w:bookmarkStart w:name="z1135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089"/>
    <w:bookmarkStart w:name="z113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0"/>
    <w:bookmarkStart w:name="z113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1"/>
    <w:bookmarkStart w:name="z113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2"/>
    <w:bookmarkStart w:name="z113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093"/>
    <w:bookmarkStart w:name="z114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094"/>
    <w:bookmarkStart w:name="z114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095"/>
    <w:bookmarkStart w:name="z114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096"/>
    <w:bookmarkStart w:name="z114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097"/>
    <w:bookmarkStart w:name="z114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098"/>
    <w:bookmarkStart w:name="z114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099"/>
    <w:bookmarkStart w:name="z1146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00"/>
    <w:bookmarkStart w:name="z114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1"/>
    <w:bookmarkStart w:name="z114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02"/>
    <w:bookmarkStart w:name="z114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3"/>
    <w:bookmarkStart w:name="z1150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04"/>
    <w:bookmarkStart w:name="z115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№84</w:t>
            </w:r>
          </w:p>
        </w:tc>
      </w:tr>
    </w:tbl>
    <w:bookmarkStart w:name="z1154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Западно-Казахстанской области</w:t>
      </w:r>
    </w:p>
    <w:bookmarkEnd w:id="1106"/>
    <w:bookmarkStart w:name="z115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7"/>
    <w:bookmarkStart w:name="z115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Западно-Казахстанской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Западно-Казахстанской области.</w:t>
      </w:r>
    </w:p>
    <w:bookmarkEnd w:id="1108"/>
    <w:bookmarkStart w:name="z115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109"/>
    <w:bookmarkStart w:name="z115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10"/>
    <w:bookmarkStart w:name="z115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11"/>
    <w:bookmarkStart w:name="z116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12"/>
    <w:bookmarkStart w:name="z116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13"/>
    <w:bookmarkStart w:name="z116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114"/>
    <w:bookmarkStart w:name="z116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115"/>
    <w:bookmarkStart w:name="z116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 городе Аксай, место дислокации: Западно-Казахстанская область, город Аксай. Зона обслуживания – Бурлинский и Чингирлауский районы;</w:t>
      </w:r>
    </w:p>
    <w:bookmarkEnd w:id="1116"/>
    <w:bookmarkStart w:name="z116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районный отдел Бәйтерек, место дислокации: Западно-Казахстанская область, поселок Переметное. Зона обслуживания – Таскалинский район и район Бәйтерек;</w:t>
      </w:r>
    </w:p>
    <w:bookmarkEnd w:id="1117"/>
    <w:bookmarkStart w:name="z116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Сырымский районный отдел, место дислокации: Западно-Казахстанская область, поселок Жымпиты. Зона обслуживания – Сырымский, Каратюбинский и Теректинский районы;</w:t>
      </w:r>
    </w:p>
    <w:bookmarkEnd w:id="1118"/>
    <w:bookmarkStart w:name="z116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Жангалинский районный отдел, место дислокации: Западно-Казахстанская область, поселок Жангала. Зона обслуживания – Жангалинский и Акжаикский районы;</w:t>
      </w:r>
    </w:p>
    <w:bookmarkEnd w:id="1119"/>
    <w:bookmarkStart w:name="z116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Жанибекский районный отдел, место дислокации: Западно-Казахстанская область, поселок Жанибек. Зона обслуживания – Жанибекский, Казталовский и Бокейординский районы.</w:t>
      </w:r>
    </w:p>
    <w:bookmarkEnd w:id="1120"/>
    <w:bookmarkStart w:name="z116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С.Сейфуллина, 24.</w:t>
      </w:r>
    </w:p>
    <w:bookmarkEnd w:id="1121"/>
    <w:bookmarkStart w:name="z117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Западно-Казахстанской области".</w:t>
      </w:r>
    </w:p>
    <w:bookmarkEnd w:id="1122"/>
    <w:bookmarkStart w:name="z117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23"/>
    <w:bookmarkStart w:name="z117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24"/>
    <w:bookmarkStart w:name="z117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25"/>
    <w:bookmarkStart w:name="z117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26"/>
    <w:bookmarkStart w:name="z1175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27"/>
    <w:bookmarkStart w:name="z117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28"/>
    <w:bookmarkStart w:name="z117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129"/>
    <w:bookmarkStart w:name="z117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130"/>
    <w:bookmarkStart w:name="z117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131"/>
    <w:bookmarkStart w:name="z118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132"/>
    <w:bookmarkStart w:name="z118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Западно-Казахстанской области;</w:t>
      </w:r>
    </w:p>
    <w:bookmarkEnd w:id="1133"/>
    <w:bookmarkStart w:name="z118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134"/>
    <w:bookmarkStart w:name="z118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135"/>
    <w:bookmarkStart w:name="z118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136"/>
    <w:bookmarkStart w:name="z118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137"/>
    <w:bookmarkStart w:name="z118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8"/>
    <w:bookmarkStart w:name="z118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39"/>
    <w:bookmarkStart w:name="z118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140"/>
    <w:bookmarkStart w:name="z118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141"/>
    <w:bookmarkStart w:name="z119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142"/>
    <w:bookmarkStart w:name="z119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143"/>
    <w:bookmarkStart w:name="z119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144"/>
    <w:bookmarkStart w:name="z119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145"/>
    <w:bookmarkStart w:name="z119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146"/>
    <w:bookmarkStart w:name="z119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147"/>
    <w:bookmarkStart w:name="z119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148"/>
    <w:bookmarkStart w:name="z119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149"/>
    <w:bookmarkStart w:name="z119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150"/>
    <w:bookmarkStart w:name="z119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151"/>
    <w:bookmarkStart w:name="z120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152"/>
    <w:bookmarkStart w:name="z120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153"/>
    <w:bookmarkStart w:name="z120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154"/>
    <w:bookmarkStart w:name="z120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155"/>
    <w:bookmarkStart w:name="z120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156"/>
    <w:bookmarkStart w:name="z120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157"/>
    <w:bookmarkStart w:name="z120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158"/>
    <w:bookmarkStart w:name="z120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159"/>
    <w:bookmarkStart w:name="z120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160"/>
    <w:bookmarkStart w:name="z120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161"/>
    <w:bookmarkStart w:name="z121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162"/>
    <w:bookmarkStart w:name="z121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163"/>
    <w:bookmarkStart w:name="z121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164"/>
    <w:bookmarkStart w:name="z121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165"/>
    <w:bookmarkStart w:name="z121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166"/>
    <w:bookmarkStart w:name="z121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167"/>
    <w:bookmarkStart w:name="z121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168"/>
    <w:bookmarkStart w:name="z121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169"/>
    <w:bookmarkStart w:name="z121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170"/>
    <w:bookmarkStart w:name="z121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171"/>
    <w:bookmarkStart w:name="z122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172"/>
    <w:bookmarkStart w:name="z122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73"/>
    <w:bookmarkStart w:name="z122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174"/>
    <w:bookmarkStart w:name="z122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175"/>
    <w:bookmarkStart w:name="z122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176"/>
    <w:bookmarkStart w:name="z122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177"/>
    <w:bookmarkStart w:name="z122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178"/>
    <w:bookmarkStart w:name="z122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179"/>
    <w:bookmarkStart w:name="z122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180"/>
    <w:bookmarkStart w:name="z122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181"/>
    <w:bookmarkStart w:name="z123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Западно-Казахстанской области;</w:t>
      </w:r>
    </w:p>
    <w:bookmarkEnd w:id="1182"/>
    <w:bookmarkStart w:name="z123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183"/>
    <w:bookmarkStart w:name="z123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184"/>
    <w:bookmarkStart w:name="z123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185"/>
    <w:bookmarkStart w:name="z123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186"/>
    <w:bookmarkStart w:name="z123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187"/>
    <w:bookmarkStart w:name="z123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188"/>
    <w:bookmarkStart w:name="z123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189"/>
    <w:bookmarkStart w:name="z123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190"/>
    <w:bookmarkStart w:name="z123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91"/>
    <w:bookmarkStart w:name="z124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192"/>
    <w:bookmarkStart w:name="z124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193"/>
    <w:bookmarkStart w:name="z124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194"/>
    <w:bookmarkStart w:name="z124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195"/>
    <w:bookmarkStart w:name="z124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96"/>
    <w:bookmarkStart w:name="z124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197"/>
    <w:bookmarkStart w:name="z124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198"/>
    <w:bookmarkStart w:name="z124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199"/>
    <w:bookmarkStart w:name="z124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Западно-Казахстанской области;</w:t>
      </w:r>
    </w:p>
    <w:bookmarkEnd w:id="1200"/>
    <w:bookmarkStart w:name="z124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201"/>
    <w:bookmarkStart w:name="z125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202"/>
    <w:bookmarkStart w:name="z125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203"/>
    <w:bookmarkStart w:name="z125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204"/>
    <w:bookmarkStart w:name="z125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205"/>
    <w:bookmarkStart w:name="z125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206"/>
    <w:bookmarkStart w:name="z125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207"/>
    <w:bookmarkStart w:name="z125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208"/>
    <w:bookmarkStart w:name="z125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209"/>
    <w:bookmarkStart w:name="z125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210"/>
    <w:bookmarkStart w:name="z125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211"/>
    <w:bookmarkStart w:name="z126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Западно-Казахстанской области;</w:t>
      </w:r>
    </w:p>
    <w:bookmarkEnd w:id="1212"/>
    <w:bookmarkStart w:name="z126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Западно-Казахстанской области;</w:t>
      </w:r>
    </w:p>
    <w:bookmarkEnd w:id="1213"/>
    <w:bookmarkStart w:name="z126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214"/>
    <w:bookmarkStart w:name="z126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15"/>
    <w:bookmarkStart w:name="z126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16"/>
    <w:bookmarkStart w:name="z126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17"/>
    <w:bookmarkStart w:name="z126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18"/>
    <w:bookmarkStart w:name="z126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Западно-Казахстанской области;</w:t>
      </w:r>
    </w:p>
    <w:bookmarkEnd w:id="1219"/>
    <w:bookmarkStart w:name="z126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20"/>
    <w:bookmarkStart w:name="z126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21"/>
    <w:bookmarkStart w:name="z127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22"/>
    <w:bookmarkStart w:name="z127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23"/>
    <w:bookmarkStart w:name="z127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24"/>
    <w:bookmarkStart w:name="z127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25"/>
    <w:bookmarkStart w:name="z127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26"/>
    <w:bookmarkStart w:name="z127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27"/>
    <w:bookmarkStart w:name="z127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228"/>
    <w:bookmarkStart w:name="z127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229"/>
    <w:bookmarkStart w:name="z127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230"/>
    <w:bookmarkStart w:name="z127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231"/>
    <w:bookmarkStart w:name="z128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232"/>
    <w:bookmarkStart w:name="z128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233"/>
    <w:bookmarkStart w:name="z128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234"/>
    <w:bookmarkStart w:name="z128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235"/>
    <w:bookmarkStart w:name="z128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Западно-Казахстанской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236"/>
    <w:bookmarkStart w:name="z128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237"/>
    <w:bookmarkStart w:name="z128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238"/>
    <w:bookmarkStart w:name="z128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239"/>
    <w:bookmarkStart w:name="z128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240"/>
    <w:bookmarkStart w:name="z1289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241"/>
    <w:bookmarkStart w:name="z129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42"/>
    <w:bookmarkStart w:name="z129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43"/>
    <w:bookmarkStart w:name="z129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4"/>
    <w:bookmarkStart w:name="z129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45"/>
    <w:bookmarkStart w:name="z129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246"/>
    <w:bookmarkStart w:name="z129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247"/>
    <w:bookmarkStart w:name="z129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248"/>
    <w:bookmarkStart w:name="z129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249"/>
    <w:bookmarkStart w:name="z129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250"/>
    <w:bookmarkStart w:name="z129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251"/>
    <w:bookmarkStart w:name="z1300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52"/>
    <w:bookmarkStart w:name="z130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53"/>
    <w:bookmarkStart w:name="z130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54"/>
    <w:bookmarkStart w:name="z130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5"/>
    <w:bookmarkStart w:name="z1304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56"/>
    <w:bookmarkStart w:name="z130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 №76</w:t>
            </w:r>
          </w:p>
        </w:tc>
      </w:tr>
    </w:tbl>
    <w:bookmarkStart w:name="z1308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Актюбинской области</w:t>
      </w:r>
    </w:p>
    <w:bookmarkEnd w:id="1258"/>
    <w:bookmarkStart w:name="z1309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9"/>
    <w:bookmarkStart w:name="z131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Актюбинской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Актюбинской области.</w:t>
      </w:r>
    </w:p>
    <w:bookmarkEnd w:id="1260"/>
    <w:bookmarkStart w:name="z131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1261"/>
    <w:bookmarkStart w:name="z131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62"/>
    <w:bookmarkStart w:name="z131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63"/>
    <w:bookmarkStart w:name="z131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64"/>
    <w:bookmarkStart w:name="z131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65"/>
    <w:bookmarkStart w:name="z131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66"/>
    <w:bookmarkStart w:name="z131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267"/>
    <w:bookmarkStart w:name="z131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Мартукский районный отдел, место дислокации: Актюбинская область, поселок Мартук. Зона обслуживания – Мартукский, Хобдинский и Каргалинский районы;</w:t>
      </w:r>
    </w:p>
    <w:bookmarkEnd w:id="1268"/>
    <w:bookmarkStart w:name="z131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Мугалжарский районный отдел, место дислокации: Актюбинская область, город Кандыагаш. Зона обслуживания – Мугалжарский район;</w:t>
      </w:r>
    </w:p>
    <w:bookmarkEnd w:id="1269"/>
    <w:bookmarkStart w:name="z132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Темирский районный отдел, место дислокации: Актюбинская область, поселок городского типа Шубаркудук. Зона обслуживания – Темирский район;</w:t>
      </w:r>
    </w:p>
    <w:bookmarkEnd w:id="1270"/>
    <w:bookmarkStart w:name="z132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Шалкарский районный отдел, место дислокации: Актюбинская область, город Шалкар. Зона обслуживания – Шалкарский и Иргизский районы;</w:t>
      </w:r>
    </w:p>
    <w:bookmarkEnd w:id="1271"/>
    <w:bookmarkStart w:name="z132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Хромтауский районный отдел, место дислокации: Актюбинская область, город Хромтау. Зона обслуживания – Хромтауский и Айтекебийский районы;</w:t>
      </w:r>
    </w:p>
    <w:bookmarkEnd w:id="1272"/>
    <w:bookmarkStart w:name="z132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Байганинское районное отделение, место дислокации: Актюбинская область, поселок Карауылкелди. Зона обслуживания – Байганинский и Уилский районы.</w:t>
      </w:r>
    </w:p>
    <w:bookmarkEnd w:id="1273"/>
    <w:bookmarkStart w:name="z132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030006, Республика Казахстан, город Актобе, район Алматы, улица Айтеке би, 25.</w:t>
      </w:r>
    </w:p>
    <w:bookmarkEnd w:id="1274"/>
    <w:bookmarkStart w:name="z132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Актюбинской области".</w:t>
      </w:r>
    </w:p>
    <w:bookmarkEnd w:id="1275"/>
    <w:bookmarkStart w:name="z132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6"/>
    <w:bookmarkStart w:name="z132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77"/>
    <w:bookmarkStart w:name="z132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78"/>
    <w:bookmarkStart w:name="z132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79"/>
    <w:bookmarkStart w:name="z1330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80"/>
    <w:bookmarkStart w:name="z133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81"/>
    <w:bookmarkStart w:name="z133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282"/>
    <w:bookmarkStart w:name="z133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283"/>
    <w:bookmarkStart w:name="z133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284"/>
    <w:bookmarkStart w:name="z133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285"/>
    <w:bookmarkStart w:name="z133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Актюбинской области;</w:t>
      </w:r>
    </w:p>
    <w:bookmarkEnd w:id="1286"/>
    <w:bookmarkStart w:name="z133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287"/>
    <w:bookmarkStart w:name="z133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1288"/>
    <w:bookmarkStart w:name="z133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289"/>
    <w:bookmarkStart w:name="z134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единой государственной политики в области защиты государственных секретов. </w:t>
      </w:r>
    </w:p>
    <w:bookmarkEnd w:id="1290"/>
    <w:bookmarkStart w:name="z134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91"/>
    <w:bookmarkStart w:name="z134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92"/>
    <w:bookmarkStart w:name="z134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293"/>
    <w:bookmarkStart w:name="z134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294"/>
    <w:bookmarkStart w:name="z134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295"/>
    <w:bookmarkStart w:name="z134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296"/>
    <w:bookmarkStart w:name="z134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297"/>
    <w:bookmarkStart w:name="z134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298"/>
    <w:bookmarkStart w:name="z134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299"/>
    <w:bookmarkStart w:name="z135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300"/>
    <w:bookmarkStart w:name="z135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301"/>
    <w:bookmarkStart w:name="z135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302"/>
    <w:bookmarkStart w:name="z135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303"/>
    <w:bookmarkStart w:name="z135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304"/>
    <w:bookmarkStart w:name="z135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305"/>
    <w:bookmarkStart w:name="z135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306"/>
    <w:bookmarkStart w:name="z135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307"/>
    <w:bookmarkStart w:name="z135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308"/>
    <w:bookmarkStart w:name="z135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309"/>
    <w:bookmarkStart w:name="z136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310"/>
    <w:bookmarkStart w:name="z136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311"/>
    <w:bookmarkStart w:name="z136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312"/>
    <w:bookmarkStart w:name="z136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313"/>
    <w:bookmarkStart w:name="z136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314"/>
    <w:bookmarkStart w:name="z136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315"/>
    <w:bookmarkStart w:name="z136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316"/>
    <w:bookmarkStart w:name="z136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317"/>
    <w:bookmarkStart w:name="z136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318"/>
    <w:bookmarkStart w:name="z136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319"/>
    <w:bookmarkStart w:name="z137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320"/>
    <w:bookmarkStart w:name="z137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321"/>
    <w:bookmarkStart w:name="z137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322"/>
    <w:bookmarkStart w:name="z137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323"/>
    <w:bookmarkStart w:name="z137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324"/>
    <w:bookmarkStart w:name="z137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325"/>
    <w:bookmarkStart w:name="z137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26"/>
    <w:bookmarkStart w:name="z137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327"/>
    <w:bookmarkStart w:name="z137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328"/>
    <w:bookmarkStart w:name="z137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329"/>
    <w:bookmarkStart w:name="z138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330"/>
    <w:bookmarkStart w:name="z138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331"/>
    <w:bookmarkStart w:name="z138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332"/>
    <w:bookmarkStart w:name="z138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333"/>
    <w:bookmarkStart w:name="z138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334"/>
    <w:bookmarkStart w:name="z138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Актюбинской области;</w:t>
      </w:r>
    </w:p>
    <w:bookmarkEnd w:id="1335"/>
    <w:bookmarkStart w:name="z138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336"/>
    <w:bookmarkStart w:name="z138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337"/>
    <w:bookmarkStart w:name="z138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338"/>
    <w:bookmarkStart w:name="z138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339"/>
    <w:bookmarkStart w:name="z139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340"/>
    <w:bookmarkStart w:name="z139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341"/>
    <w:bookmarkStart w:name="z139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342"/>
    <w:bookmarkStart w:name="z139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343"/>
    <w:bookmarkStart w:name="z139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344"/>
    <w:bookmarkStart w:name="z139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345"/>
    <w:bookmarkStart w:name="z139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346"/>
    <w:bookmarkStart w:name="z139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Казахстан.</w:t>
      </w:r>
    </w:p>
    <w:bookmarkEnd w:id="1347"/>
    <w:bookmarkStart w:name="z139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348"/>
    <w:bookmarkStart w:name="z139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9"/>
    <w:bookmarkStart w:name="z140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350"/>
    <w:bookmarkStart w:name="z140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351"/>
    <w:bookmarkStart w:name="z140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352"/>
    <w:bookmarkStart w:name="z140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Актюбинской области;</w:t>
      </w:r>
    </w:p>
    <w:bookmarkEnd w:id="1353"/>
    <w:bookmarkStart w:name="z140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354"/>
    <w:bookmarkStart w:name="z140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355"/>
    <w:bookmarkStart w:name="z140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356"/>
    <w:bookmarkStart w:name="z140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357"/>
    <w:bookmarkStart w:name="z140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358"/>
    <w:bookmarkStart w:name="z140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359"/>
    <w:bookmarkStart w:name="z141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360"/>
    <w:bookmarkStart w:name="z141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361"/>
    <w:bookmarkStart w:name="z141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362"/>
    <w:bookmarkStart w:name="z141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363"/>
    <w:bookmarkStart w:name="z141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364"/>
    <w:bookmarkStart w:name="z141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Актюбинской области;</w:t>
      </w:r>
    </w:p>
    <w:bookmarkEnd w:id="1365"/>
    <w:bookmarkStart w:name="z141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Актюбинской области;</w:t>
      </w:r>
    </w:p>
    <w:bookmarkEnd w:id="1366"/>
    <w:bookmarkStart w:name="z141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367"/>
    <w:bookmarkStart w:name="z141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368"/>
    <w:bookmarkStart w:name="z141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зашифровке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369"/>
    <w:bookmarkStart w:name="z142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370"/>
    <w:bookmarkStart w:name="z142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371"/>
    <w:bookmarkStart w:name="z142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Актюбинской области;</w:t>
      </w:r>
    </w:p>
    <w:bookmarkEnd w:id="1372"/>
    <w:bookmarkStart w:name="z142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373"/>
    <w:bookmarkStart w:name="z142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организации архивного дела в Департаменте, создание и использование в этих целях информационных систем;</w:t>
      </w:r>
    </w:p>
    <w:bookmarkEnd w:id="1374"/>
    <w:bookmarkStart w:name="z142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психолого-физиологических исследований;</w:t>
      </w:r>
    </w:p>
    <w:bookmarkEnd w:id="1375"/>
    <w:bookmarkStart w:name="z142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376"/>
    <w:bookmarkStart w:name="z142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77"/>
    <w:bookmarkStart w:name="z142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78"/>
    <w:bookmarkStart w:name="z142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79"/>
    <w:bookmarkStart w:name="z143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80"/>
    <w:bookmarkStart w:name="z143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1381"/>
    <w:bookmarkStart w:name="z143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82"/>
    <w:bookmarkStart w:name="z143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83"/>
    <w:bookmarkStart w:name="z143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84"/>
    <w:bookmarkStart w:name="z143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85"/>
    <w:bookmarkStart w:name="z143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86"/>
    <w:bookmarkStart w:name="z143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87"/>
    <w:bookmarkStart w:name="z143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88"/>
    <w:bookmarkStart w:name="z143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Актюбинской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89"/>
    <w:bookmarkStart w:name="z144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90"/>
    <w:bookmarkStart w:name="z144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91"/>
    <w:bookmarkStart w:name="z144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92"/>
    <w:bookmarkStart w:name="z144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393"/>
    <w:bookmarkStart w:name="z1444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394"/>
    <w:bookmarkStart w:name="z144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95"/>
    <w:bookmarkStart w:name="z144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96"/>
    <w:bookmarkStart w:name="z144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97"/>
    <w:bookmarkStart w:name="z144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398"/>
    <w:bookmarkStart w:name="z144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399"/>
    <w:bookmarkStart w:name="z145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00"/>
    <w:bookmarkStart w:name="z145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401"/>
    <w:bookmarkStart w:name="z145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402"/>
    <w:bookmarkStart w:name="z145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403"/>
    <w:bookmarkStart w:name="z145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404"/>
    <w:bookmarkStart w:name="z145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5"/>
    <w:bookmarkStart w:name="z145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06"/>
    <w:bookmarkStart w:name="z145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07"/>
    <w:bookmarkStart w:name="z145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08"/>
    <w:bookmarkStart w:name="z1459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9"/>
    <w:bookmarkStart w:name="z146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81</w:t>
            </w:r>
          </w:p>
        </w:tc>
      </w:tr>
    </w:tbl>
    <w:bookmarkStart w:name="z1463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Кызылординской области и городу Байконыр</w:t>
      </w:r>
    </w:p>
    <w:bookmarkEnd w:id="1411"/>
    <w:bookmarkStart w:name="z1464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2"/>
    <w:bookmarkStart w:name="z146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Кызылординской области и городу Байконыр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Кызылординской области и города Байконыр.</w:t>
      </w:r>
    </w:p>
    <w:bookmarkEnd w:id="1413"/>
    <w:bookmarkStart w:name="z146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414"/>
    <w:bookmarkStart w:name="z146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15"/>
    <w:bookmarkStart w:name="z146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16"/>
    <w:bookmarkStart w:name="z146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17"/>
    <w:bookmarkStart w:name="z147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18"/>
    <w:bookmarkStart w:name="z147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419"/>
    <w:bookmarkStart w:name="z147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420"/>
    <w:bookmarkStart w:name="z147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Байконырское городское управление. Зона обслуживания - город Байконыр, поселки Торетам и Акай;</w:t>
      </w:r>
    </w:p>
    <w:bookmarkEnd w:id="1421"/>
    <w:bookmarkStart w:name="z147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Аральское районное отделение. Зона обслуживания - Аральский район;</w:t>
      </w:r>
    </w:p>
    <w:bookmarkEnd w:id="1422"/>
    <w:bookmarkStart w:name="z147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Казалинское районное отделение. Зона обслуживания - Казалинский район;</w:t>
      </w:r>
    </w:p>
    <w:bookmarkEnd w:id="1423"/>
    <w:bookmarkStart w:name="z147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Кармакшинское районное отделение. Зона обслуживания – Кармакшинский, Жалагашский и Сырдарьинский районы;</w:t>
      </w:r>
    </w:p>
    <w:bookmarkEnd w:id="1424"/>
    <w:bookmarkStart w:name="z147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Шиелийское районное отделение. Зона обслуживания – Шиелийский и Жанакорганский районы.</w:t>
      </w:r>
    </w:p>
    <w:bookmarkEnd w:id="1425"/>
    <w:bookmarkStart w:name="z147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120000, Республика Казахстан, Кызылординская область, город Кызылорда, переулок Кунаева, 1.</w:t>
      </w:r>
    </w:p>
    <w:bookmarkEnd w:id="1426"/>
    <w:bookmarkStart w:name="z147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Кызылординской области и городу Байконыр".</w:t>
      </w:r>
    </w:p>
    <w:bookmarkEnd w:id="1427"/>
    <w:bookmarkStart w:name="z148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28"/>
    <w:bookmarkStart w:name="z148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29"/>
    <w:bookmarkStart w:name="z148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30"/>
    <w:bookmarkStart w:name="z148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31"/>
    <w:bookmarkStart w:name="z1484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32"/>
    <w:bookmarkStart w:name="z148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33"/>
    <w:bookmarkStart w:name="z148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434"/>
    <w:bookmarkStart w:name="z148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435"/>
    <w:bookmarkStart w:name="z148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436"/>
    <w:bookmarkStart w:name="z148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437"/>
    <w:bookmarkStart w:name="z149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Кызылординской области и города Байконыр;</w:t>
      </w:r>
    </w:p>
    <w:bookmarkEnd w:id="1438"/>
    <w:bookmarkStart w:name="z149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439"/>
    <w:bookmarkStart w:name="z149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440"/>
    <w:bookmarkStart w:name="z149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441"/>
    <w:bookmarkStart w:name="z149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442"/>
    <w:bookmarkStart w:name="z149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43"/>
    <w:bookmarkStart w:name="z149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44"/>
    <w:bookmarkStart w:name="z149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445"/>
    <w:bookmarkStart w:name="z149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446"/>
    <w:bookmarkStart w:name="z149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447"/>
    <w:bookmarkStart w:name="z150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448"/>
    <w:bookmarkStart w:name="z150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449"/>
    <w:bookmarkStart w:name="z150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450"/>
    <w:bookmarkStart w:name="z150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451"/>
    <w:bookmarkStart w:name="z150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452"/>
    <w:bookmarkStart w:name="z150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453"/>
    <w:bookmarkStart w:name="z150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454"/>
    <w:bookmarkStart w:name="z150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455"/>
    <w:bookmarkStart w:name="z150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456"/>
    <w:bookmarkStart w:name="z150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457"/>
    <w:bookmarkStart w:name="z151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458"/>
    <w:bookmarkStart w:name="z151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459"/>
    <w:bookmarkStart w:name="z151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460"/>
    <w:bookmarkStart w:name="z151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461"/>
    <w:bookmarkStart w:name="z151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462"/>
    <w:bookmarkStart w:name="z151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463"/>
    <w:bookmarkStart w:name="z151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464"/>
    <w:bookmarkStart w:name="z151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465"/>
    <w:bookmarkStart w:name="z151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466"/>
    <w:bookmarkStart w:name="z151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467"/>
    <w:bookmarkStart w:name="z152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468"/>
    <w:bookmarkStart w:name="z152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469"/>
    <w:bookmarkStart w:name="z152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470"/>
    <w:bookmarkStart w:name="z152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471"/>
    <w:bookmarkStart w:name="z152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472"/>
    <w:bookmarkStart w:name="z152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473"/>
    <w:bookmarkStart w:name="z152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474"/>
    <w:bookmarkStart w:name="z152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475"/>
    <w:bookmarkStart w:name="z152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476"/>
    <w:bookmarkStart w:name="z152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477"/>
    <w:bookmarkStart w:name="z153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78"/>
    <w:bookmarkStart w:name="z153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479"/>
    <w:bookmarkStart w:name="z153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480"/>
    <w:bookmarkStart w:name="z153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481"/>
    <w:bookmarkStart w:name="z153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482"/>
    <w:bookmarkStart w:name="z153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483"/>
    <w:bookmarkStart w:name="z153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484"/>
    <w:bookmarkStart w:name="z153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485"/>
    <w:bookmarkStart w:name="z153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486"/>
    <w:bookmarkStart w:name="z153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Кызылординской области и города Байконыр;</w:t>
      </w:r>
    </w:p>
    <w:bookmarkEnd w:id="1487"/>
    <w:bookmarkStart w:name="z154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488"/>
    <w:bookmarkStart w:name="z154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489"/>
    <w:bookmarkStart w:name="z154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490"/>
    <w:bookmarkStart w:name="z154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491"/>
    <w:bookmarkStart w:name="z154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492"/>
    <w:bookmarkStart w:name="z154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493"/>
    <w:bookmarkStart w:name="z154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494"/>
    <w:bookmarkStart w:name="z154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495"/>
    <w:bookmarkStart w:name="z154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496"/>
    <w:bookmarkStart w:name="z154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497"/>
    <w:bookmarkStart w:name="z155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498"/>
    <w:bookmarkStart w:name="z155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499"/>
    <w:bookmarkStart w:name="z155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500"/>
    <w:bookmarkStart w:name="z155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1"/>
    <w:bookmarkStart w:name="z155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502"/>
    <w:bookmarkStart w:name="z155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503"/>
    <w:bookmarkStart w:name="z155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504"/>
    <w:bookmarkStart w:name="z155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Кызылординской области и города Байконыр;</w:t>
      </w:r>
    </w:p>
    <w:bookmarkEnd w:id="1505"/>
    <w:bookmarkStart w:name="z155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506"/>
    <w:bookmarkStart w:name="z155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507"/>
    <w:bookmarkStart w:name="z156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508"/>
    <w:bookmarkStart w:name="z156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509"/>
    <w:bookmarkStart w:name="z156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510"/>
    <w:bookmarkStart w:name="z156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511"/>
    <w:bookmarkStart w:name="z156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512"/>
    <w:bookmarkStart w:name="z156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513"/>
    <w:bookmarkStart w:name="z156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514"/>
    <w:bookmarkStart w:name="z156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515"/>
    <w:bookmarkStart w:name="z156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516"/>
    <w:bookmarkStart w:name="z156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Кызылординской области и города Байконыр;</w:t>
      </w:r>
    </w:p>
    <w:bookmarkEnd w:id="1517"/>
    <w:bookmarkStart w:name="z157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Кызылординской области и города Байконыр;</w:t>
      </w:r>
    </w:p>
    <w:bookmarkEnd w:id="1518"/>
    <w:bookmarkStart w:name="z157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519"/>
    <w:bookmarkStart w:name="z157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520"/>
    <w:bookmarkStart w:name="z157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521"/>
    <w:bookmarkStart w:name="z157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522"/>
    <w:bookmarkStart w:name="z157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523"/>
    <w:bookmarkStart w:name="z157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Кызылординской области и города Байконыр;</w:t>
      </w:r>
    </w:p>
    <w:bookmarkEnd w:id="1524"/>
    <w:bookmarkStart w:name="z157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525"/>
    <w:bookmarkStart w:name="z157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526"/>
    <w:bookmarkStart w:name="z157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527"/>
    <w:bookmarkStart w:name="z158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528"/>
    <w:bookmarkStart w:name="z158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529"/>
    <w:bookmarkStart w:name="z158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530"/>
    <w:bookmarkStart w:name="z158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531"/>
    <w:bookmarkStart w:name="z158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532"/>
    <w:bookmarkStart w:name="z158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533"/>
    <w:bookmarkStart w:name="z158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534"/>
    <w:bookmarkStart w:name="z158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535"/>
    <w:bookmarkStart w:name="z158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536"/>
    <w:bookmarkStart w:name="z158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537"/>
    <w:bookmarkStart w:name="z159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538"/>
    <w:bookmarkStart w:name="z159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539"/>
    <w:bookmarkStart w:name="z159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540"/>
    <w:bookmarkStart w:name="z159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Кызылординской области и города Байконыр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541"/>
    <w:bookmarkStart w:name="z159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542"/>
    <w:bookmarkStart w:name="z159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543"/>
    <w:bookmarkStart w:name="z159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544"/>
    <w:bookmarkStart w:name="z159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545"/>
    <w:bookmarkStart w:name="z1598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546"/>
    <w:bookmarkStart w:name="z159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47"/>
    <w:bookmarkStart w:name="z160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8"/>
    <w:bookmarkStart w:name="z160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49"/>
    <w:bookmarkStart w:name="z160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0"/>
    <w:bookmarkStart w:name="z160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551"/>
    <w:bookmarkStart w:name="z160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52"/>
    <w:bookmarkStart w:name="z160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53"/>
    <w:bookmarkStart w:name="z160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54"/>
    <w:bookmarkStart w:name="z1607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55"/>
    <w:bookmarkStart w:name="z160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56"/>
    <w:bookmarkStart w:name="z1609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57"/>
    <w:bookmarkStart w:name="z161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58"/>
    <w:bookmarkStart w:name="z161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59"/>
    <w:bookmarkStart w:name="z161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0"/>
    <w:bookmarkStart w:name="z1613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1"/>
    <w:bookmarkStart w:name="z161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397</w:t>
            </w:r>
          </w:p>
        </w:tc>
      </w:tr>
    </w:tbl>
    <w:bookmarkStart w:name="z1617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Акмолинской области</w:t>
      </w:r>
    </w:p>
    <w:bookmarkEnd w:id="1563"/>
    <w:bookmarkStart w:name="z1618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4"/>
    <w:bookmarkStart w:name="z161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Акмолинской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Акмолинской области.</w:t>
      </w:r>
    </w:p>
    <w:bookmarkEnd w:id="1565"/>
    <w:bookmarkStart w:name="z1620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566"/>
    <w:bookmarkStart w:name="z162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67"/>
    <w:bookmarkStart w:name="z162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68"/>
    <w:bookmarkStart w:name="z162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69"/>
    <w:bookmarkStart w:name="z162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70"/>
    <w:bookmarkStart w:name="z162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571"/>
    <w:bookmarkStart w:name="z162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 </w:t>
      </w:r>
    </w:p>
    <w:bookmarkEnd w:id="1572"/>
    <w:bookmarkStart w:name="z162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Щучинское городское управление. Зона обеспечения – Бурабайский, Буландынский районы и район Биржан сал;</w:t>
      </w:r>
    </w:p>
    <w:bookmarkEnd w:id="1573"/>
    <w:bookmarkStart w:name="z162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города Косшы. Зона обеспечения - Целиноградский, Ерейментауский, Аршалынский и Коргалжынский районы;</w:t>
      </w:r>
    </w:p>
    <w:bookmarkEnd w:id="1574"/>
    <w:bookmarkStart w:name="z162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Степногорский городской отдел. Зона обеспечения – город Степногорск, поселки Бестобе, Заводской и Аксу;</w:t>
      </w:r>
    </w:p>
    <w:bookmarkEnd w:id="1575"/>
    <w:bookmarkStart w:name="z163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Есильский городской отдел. Зона обеспечения – Есильский, Жаркаинский и Жаксынский районы;</w:t>
      </w:r>
    </w:p>
    <w:bookmarkEnd w:id="1576"/>
    <w:bookmarkStart w:name="z163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Атбасарский районный отдел. Зона обеспечения – Атбасарский, Астраханский и Егиндыкольский районы;</w:t>
      </w:r>
    </w:p>
    <w:bookmarkEnd w:id="1577"/>
    <w:bookmarkStart w:name="z163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Зерендинское районное отделение. Зона обеспечения – Зерендинский и Сандыктауский районы;</w:t>
      </w:r>
    </w:p>
    <w:bookmarkEnd w:id="1578"/>
    <w:bookmarkStart w:name="z163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Аккольское районное отделение. Зона обеспечения – Аккольский и Шортандинский районы.</w:t>
      </w:r>
    </w:p>
    <w:bookmarkEnd w:id="1579"/>
    <w:bookmarkStart w:name="z163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Ауэзова, 155.</w:t>
      </w:r>
    </w:p>
    <w:bookmarkEnd w:id="1580"/>
    <w:bookmarkStart w:name="z163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"Департамент Комитета национальной безопасности Республики Казахстан по Акмолинской области".</w:t>
      </w:r>
    </w:p>
    <w:bookmarkEnd w:id="1581"/>
    <w:bookmarkStart w:name="z163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2"/>
    <w:bookmarkStart w:name="z163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3"/>
    <w:bookmarkStart w:name="z163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84"/>
    <w:bookmarkStart w:name="z163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5"/>
    <w:bookmarkStart w:name="z1640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86"/>
    <w:bookmarkStart w:name="z164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7"/>
    <w:bookmarkStart w:name="z164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588"/>
    <w:bookmarkStart w:name="z164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589"/>
    <w:bookmarkStart w:name="z1644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590"/>
    <w:bookmarkStart w:name="z164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591"/>
    <w:bookmarkStart w:name="z164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Акмолинской области;</w:t>
      </w:r>
    </w:p>
    <w:bookmarkEnd w:id="1592"/>
    <w:bookmarkStart w:name="z164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593"/>
    <w:bookmarkStart w:name="z164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594"/>
    <w:bookmarkStart w:name="z164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595"/>
    <w:bookmarkStart w:name="z1650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596"/>
    <w:bookmarkStart w:name="z1651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97"/>
    <w:bookmarkStart w:name="z165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98"/>
    <w:bookmarkStart w:name="z165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599"/>
    <w:bookmarkStart w:name="z165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600"/>
    <w:bookmarkStart w:name="z165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601"/>
    <w:bookmarkStart w:name="z165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602"/>
    <w:bookmarkStart w:name="z165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603"/>
    <w:bookmarkStart w:name="z165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604"/>
    <w:bookmarkStart w:name="z165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605"/>
    <w:bookmarkStart w:name="z166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606"/>
    <w:bookmarkStart w:name="z166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607"/>
    <w:bookmarkStart w:name="z166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608"/>
    <w:bookmarkStart w:name="z166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609"/>
    <w:bookmarkStart w:name="z166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610"/>
    <w:bookmarkStart w:name="z1665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611"/>
    <w:bookmarkStart w:name="z1666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612"/>
    <w:bookmarkStart w:name="z166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613"/>
    <w:bookmarkStart w:name="z166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614"/>
    <w:bookmarkStart w:name="z166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615"/>
    <w:bookmarkStart w:name="z167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616"/>
    <w:bookmarkStart w:name="z167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617"/>
    <w:bookmarkStart w:name="z1672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618"/>
    <w:bookmarkStart w:name="z167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619"/>
    <w:bookmarkStart w:name="z167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620"/>
    <w:bookmarkStart w:name="z167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621"/>
    <w:bookmarkStart w:name="z167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622"/>
    <w:bookmarkStart w:name="z167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623"/>
    <w:bookmarkStart w:name="z167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624"/>
    <w:bookmarkStart w:name="z167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625"/>
    <w:bookmarkStart w:name="z168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626"/>
    <w:bookmarkStart w:name="z168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627"/>
    <w:bookmarkStart w:name="z168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628"/>
    <w:bookmarkStart w:name="z168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629"/>
    <w:bookmarkStart w:name="z168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630"/>
    <w:bookmarkStart w:name="z168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631"/>
    <w:bookmarkStart w:name="z168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32"/>
    <w:bookmarkStart w:name="z168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633"/>
    <w:bookmarkStart w:name="z168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634"/>
    <w:bookmarkStart w:name="z168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635"/>
    <w:bookmarkStart w:name="z169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636"/>
    <w:bookmarkStart w:name="z169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637"/>
    <w:bookmarkStart w:name="z169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638"/>
    <w:bookmarkStart w:name="z169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639"/>
    <w:bookmarkStart w:name="z169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640"/>
    <w:bookmarkStart w:name="z169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Акмолинской области;</w:t>
      </w:r>
    </w:p>
    <w:bookmarkEnd w:id="1641"/>
    <w:bookmarkStart w:name="z169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642"/>
    <w:bookmarkStart w:name="z169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643"/>
    <w:bookmarkStart w:name="z169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644"/>
    <w:bookmarkStart w:name="z169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645"/>
    <w:bookmarkStart w:name="z170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646"/>
    <w:bookmarkStart w:name="z170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647"/>
    <w:bookmarkStart w:name="z170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648"/>
    <w:bookmarkStart w:name="z170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649"/>
    <w:bookmarkStart w:name="z170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650"/>
    <w:bookmarkStart w:name="z170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651"/>
    <w:bookmarkStart w:name="z170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652"/>
    <w:bookmarkStart w:name="z170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653"/>
    <w:bookmarkStart w:name="z170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654"/>
    <w:bookmarkStart w:name="z170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55"/>
    <w:bookmarkStart w:name="z171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656"/>
    <w:bookmarkStart w:name="z171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657"/>
    <w:bookmarkStart w:name="z171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658"/>
    <w:bookmarkStart w:name="z171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Акмолинской области;</w:t>
      </w:r>
    </w:p>
    <w:bookmarkEnd w:id="1659"/>
    <w:bookmarkStart w:name="z171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660"/>
    <w:bookmarkStart w:name="z171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661"/>
    <w:bookmarkStart w:name="z171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662"/>
    <w:bookmarkStart w:name="z171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663"/>
    <w:bookmarkStart w:name="z171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664"/>
    <w:bookmarkStart w:name="z171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665"/>
    <w:bookmarkStart w:name="z172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666"/>
    <w:bookmarkStart w:name="z172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667"/>
    <w:bookmarkStart w:name="z172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668"/>
    <w:bookmarkStart w:name="z172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669"/>
    <w:bookmarkStart w:name="z172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670"/>
    <w:bookmarkStart w:name="z172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Акмолинской области;</w:t>
      </w:r>
    </w:p>
    <w:bookmarkEnd w:id="1671"/>
    <w:bookmarkStart w:name="z172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Акмолинской области;</w:t>
      </w:r>
    </w:p>
    <w:bookmarkEnd w:id="1672"/>
    <w:bookmarkStart w:name="z172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673"/>
    <w:bookmarkStart w:name="z172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674"/>
    <w:bookmarkStart w:name="z172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675"/>
    <w:bookmarkStart w:name="z173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676"/>
    <w:bookmarkStart w:name="z173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677"/>
    <w:bookmarkStart w:name="z173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Акмолинской области;</w:t>
      </w:r>
    </w:p>
    <w:bookmarkEnd w:id="1678"/>
    <w:bookmarkStart w:name="z173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679"/>
    <w:bookmarkStart w:name="z173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680"/>
    <w:bookmarkStart w:name="z173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681"/>
    <w:bookmarkStart w:name="z173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682"/>
    <w:bookmarkStart w:name="z173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683"/>
    <w:bookmarkStart w:name="z173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684"/>
    <w:bookmarkStart w:name="z173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685"/>
    <w:bookmarkStart w:name="z1740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686"/>
    <w:bookmarkStart w:name="z1741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687"/>
    <w:bookmarkStart w:name="z174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688"/>
    <w:bookmarkStart w:name="z174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689"/>
    <w:bookmarkStart w:name="z174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690"/>
    <w:bookmarkStart w:name="z174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691"/>
    <w:bookmarkStart w:name="z174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692"/>
    <w:bookmarkStart w:name="z174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693"/>
    <w:bookmarkStart w:name="z174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694"/>
    <w:bookmarkStart w:name="z174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Акмолинской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695"/>
    <w:bookmarkStart w:name="z175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696"/>
    <w:bookmarkStart w:name="z175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697"/>
    <w:bookmarkStart w:name="z175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698"/>
    <w:bookmarkStart w:name="z175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699"/>
    <w:bookmarkStart w:name="z1754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700"/>
    <w:bookmarkStart w:name="z175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01"/>
    <w:bookmarkStart w:name="z175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02"/>
    <w:bookmarkStart w:name="z175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03"/>
    <w:bookmarkStart w:name="z175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4"/>
    <w:bookmarkStart w:name="z175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705"/>
    <w:bookmarkStart w:name="z176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706"/>
    <w:bookmarkStart w:name="z176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707"/>
    <w:bookmarkStart w:name="z176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708"/>
    <w:bookmarkStart w:name="z176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709"/>
    <w:bookmarkStart w:name="z176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710"/>
    <w:bookmarkStart w:name="z1765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11"/>
    <w:bookmarkStart w:name="z176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12"/>
    <w:bookmarkStart w:name="z176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13"/>
    <w:bookmarkStart w:name="z176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4"/>
    <w:bookmarkStart w:name="z1769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15"/>
    <w:bookmarkStart w:name="z177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28</w:t>
            </w:r>
          </w:p>
        </w:tc>
      </w:tr>
    </w:tbl>
    <w:bookmarkStart w:name="z1773" w:id="1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Мангистауской области</w:t>
      </w:r>
    </w:p>
    <w:bookmarkEnd w:id="1717"/>
    <w:bookmarkStart w:name="z1774" w:id="1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8"/>
    <w:bookmarkStart w:name="z177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Мангистауской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Мангистауской области.</w:t>
      </w:r>
    </w:p>
    <w:bookmarkEnd w:id="1719"/>
    <w:bookmarkStart w:name="z177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720"/>
    <w:bookmarkStart w:name="z177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21"/>
    <w:bookmarkStart w:name="z177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22"/>
    <w:bookmarkStart w:name="z177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23"/>
    <w:bookmarkStart w:name="z178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24"/>
    <w:bookmarkStart w:name="z178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725"/>
    <w:bookmarkStart w:name="z178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26"/>
    <w:bookmarkStart w:name="z178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 городу Жанаозену и Каракиянскому району. Зона обслуживания – город Жанаозен и Каракиянский район Мангистауской области;</w:t>
      </w:r>
    </w:p>
    <w:bookmarkEnd w:id="1727"/>
    <w:bookmarkStart w:name="z178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Бейнеуское районное отделение. Зона обслуживания – Бейнеуский район Мангистауской области;</w:t>
      </w:r>
    </w:p>
    <w:bookmarkEnd w:id="1728"/>
    <w:bookmarkStart w:name="z178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Тупкараганское районное отделение. Зона обслуживания – Тупкараганский район Мангистауской области;</w:t>
      </w:r>
    </w:p>
    <w:bookmarkEnd w:id="1729"/>
    <w:bookmarkStart w:name="z178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Мунайлинский районный отдел. Зона обслуживания – Мунайлинский район Мангистауской области.</w:t>
      </w:r>
    </w:p>
    <w:bookmarkEnd w:id="1730"/>
    <w:bookmarkStart w:name="z178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№ 24 микрорайон, здание № 4.</w:t>
      </w:r>
    </w:p>
    <w:bookmarkEnd w:id="1731"/>
    <w:bookmarkStart w:name="z178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Мангистауской области".</w:t>
      </w:r>
    </w:p>
    <w:bookmarkEnd w:id="1732"/>
    <w:bookmarkStart w:name="z178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3"/>
    <w:bookmarkStart w:name="z179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34"/>
    <w:bookmarkStart w:name="z179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35"/>
    <w:bookmarkStart w:name="z179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36"/>
    <w:bookmarkStart w:name="z1793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37"/>
    <w:bookmarkStart w:name="z179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38"/>
    <w:bookmarkStart w:name="z179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739"/>
    <w:bookmarkStart w:name="z179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740"/>
    <w:bookmarkStart w:name="z179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741"/>
    <w:bookmarkStart w:name="z179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742"/>
    <w:bookmarkStart w:name="z179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Мангистауской области;</w:t>
      </w:r>
    </w:p>
    <w:bookmarkEnd w:id="1743"/>
    <w:bookmarkStart w:name="z180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744"/>
    <w:bookmarkStart w:name="z180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745"/>
    <w:bookmarkStart w:name="z180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746"/>
    <w:bookmarkStart w:name="z180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747"/>
    <w:bookmarkStart w:name="z180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48"/>
    <w:bookmarkStart w:name="z180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49"/>
    <w:bookmarkStart w:name="z180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750"/>
    <w:bookmarkStart w:name="z180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751"/>
    <w:bookmarkStart w:name="z180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752"/>
    <w:bookmarkStart w:name="z180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753"/>
    <w:bookmarkStart w:name="z181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754"/>
    <w:bookmarkStart w:name="z181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755"/>
    <w:bookmarkStart w:name="z181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756"/>
    <w:bookmarkStart w:name="z181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757"/>
    <w:bookmarkStart w:name="z181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758"/>
    <w:bookmarkStart w:name="z181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759"/>
    <w:bookmarkStart w:name="z181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760"/>
    <w:bookmarkStart w:name="z181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761"/>
    <w:bookmarkStart w:name="z181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762"/>
    <w:bookmarkStart w:name="z181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763"/>
    <w:bookmarkStart w:name="z182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1764"/>
    <w:bookmarkStart w:name="z182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765"/>
    <w:bookmarkStart w:name="z182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766"/>
    <w:bookmarkStart w:name="z182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767"/>
    <w:bookmarkStart w:name="z182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768"/>
    <w:bookmarkStart w:name="z182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769"/>
    <w:bookmarkStart w:name="z182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770"/>
    <w:bookmarkStart w:name="z182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771"/>
    <w:bookmarkStart w:name="z182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органов,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772"/>
    <w:bookmarkStart w:name="z182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773"/>
    <w:bookmarkStart w:name="z183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774"/>
    <w:bookmarkStart w:name="z183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775"/>
    <w:bookmarkStart w:name="z183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776"/>
    <w:bookmarkStart w:name="z183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777"/>
    <w:bookmarkStart w:name="z183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778"/>
    <w:bookmarkStart w:name="z183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779"/>
    <w:bookmarkStart w:name="z183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780"/>
    <w:bookmarkStart w:name="z183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781"/>
    <w:bookmarkStart w:name="z183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782"/>
    <w:bookmarkStart w:name="z183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83"/>
    <w:bookmarkStart w:name="z184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784"/>
    <w:bookmarkStart w:name="z184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785"/>
    <w:bookmarkStart w:name="z184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786"/>
    <w:bookmarkStart w:name="z184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787"/>
    <w:bookmarkStart w:name="z184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788"/>
    <w:bookmarkStart w:name="z184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789"/>
    <w:bookmarkStart w:name="z184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790"/>
    <w:bookmarkStart w:name="z184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791"/>
    <w:bookmarkStart w:name="z184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Мангистауской области;</w:t>
      </w:r>
    </w:p>
    <w:bookmarkEnd w:id="1792"/>
    <w:bookmarkStart w:name="z184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793"/>
    <w:bookmarkStart w:name="z185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794"/>
    <w:bookmarkStart w:name="z185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795"/>
    <w:bookmarkStart w:name="z185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796"/>
    <w:bookmarkStart w:name="z185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797"/>
    <w:bookmarkStart w:name="z185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798"/>
    <w:bookmarkStart w:name="z185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799"/>
    <w:bookmarkStart w:name="z185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800"/>
    <w:bookmarkStart w:name="z185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801"/>
    <w:bookmarkStart w:name="z185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802"/>
    <w:bookmarkStart w:name="z185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803"/>
    <w:bookmarkStart w:name="z186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804"/>
    <w:bookmarkStart w:name="z186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805"/>
    <w:bookmarkStart w:name="z186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6"/>
    <w:bookmarkStart w:name="z186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807"/>
    <w:bookmarkStart w:name="z186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808"/>
    <w:bookmarkStart w:name="z186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809"/>
    <w:bookmarkStart w:name="z186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Мангистауской области;</w:t>
      </w:r>
    </w:p>
    <w:bookmarkEnd w:id="1810"/>
    <w:bookmarkStart w:name="z186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811"/>
    <w:bookmarkStart w:name="z186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812"/>
    <w:bookmarkStart w:name="z186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813"/>
    <w:bookmarkStart w:name="z187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814"/>
    <w:bookmarkStart w:name="z187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815"/>
    <w:bookmarkStart w:name="z187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816"/>
    <w:bookmarkStart w:name="z187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817"/>
    <w:bookmarkStart w:name="z187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818"/>
    <w:bookmarkStart w:name="z187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819"/>
    <w:bookmarkStart w:name="z187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820"/>
    <w:bookmarkStart w:name="z187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821"/>
    <w:bookmarkStart w:name="z187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Мангистауской области;</w:t>
      </w:r>
    </w:p>
    <w:bookmarkEnd w:id="1822"/>
    <w:bookmarkStart w:name="z187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Мангистауской области;</w:t>
      </w:r>
    </w:p>
    <w:bookmarkEnd w:id="1823"/>
    <w:bookmarkStart w:name="z188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824"/>
    <w:bookmarkStart w:name="z188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825"/>
    <w:bookmarkStart w:name="z188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826"/>
    <w:bookmarkStart w:name="z188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827"/>
    <w:bookmarkStart w:name="z188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828"/>
    <w:bookmarkStart w:name="z188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Мангистауской области;</w:t>
      </w:r>
    </w:p>
    <w:bookmarkEnd w:id="1829"/>
    <w:bookmarkStart w:name="z188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830"/>
    <w:bookmarkStart w:name="z188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831"/>
    <w:bookmarkStart w:name="z188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832"/>
    <w:bookmarkStart w:name="z188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833"/>
    <w:bookmarkStart w:name="z189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834"/>
    <w:bookmarkStart w:name="z189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835"/>
    <w:bookmarkStart w:name="z189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836"/>
    <w:bookmarkStart w:name="z189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837"/>
    <w:bookmarkStart w:name="z189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838"/>
    <w:bookmarkStart w:name="z189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839"/>
    <w:bookmarkStart w:name="z189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840"/>
    <w:bookmarkStart w:name="z189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841"/>
    <w:bookmarkStart w:name="z189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842"/>
    <w:bookmarkStart w:name="z189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843"/>
    <w:bookmarkStart w:name="z190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844"/>
    <w:bookmarkStart w:name="z190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845"/>
    <w:bookmarkStart w:name="z190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Мангистауской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846"/>
    <w:bookmarkStart w:name="z190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847"/>
    <w:bookmarkStart w:name="z190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848"/>
    <w:bookmarkStart w:name="z190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849"/>
    <w:bookmarkStart w:name="z190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850"/>
    <w:bookmarkStart w:name="z1907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851"/>
    <w:bookmarkStart w:name="z190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52"/>
    <w:bookmarkStart w:name="z190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53"/>
    <w:bookmarkStart w:name="z191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54"/>
    <w:bookmarkStart w:name="z191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5"/>
    <w:bookmarkStart w:name="z191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1856"/>
    <w:bookmarkStart w:name="z191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857"/>
    <w:bookmarkStart w:name="z191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858"/>
    <w:bookmarkStart w:name="z191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859"/>
    <w:bookmarkStart w:name="z191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860"/>
    <w:bookmarkStart w:name="z191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861"/>
    <w:bookmarkStart w:name="z1918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62"/>
    <w:bookmarkStart w:name="z191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63"/>
    <w:bookmarkStart w:name="z192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64"/>
    <w:bookmarkStart w:name="z192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65"/>
    <w:bookmarkStart w:name="z1922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66"/>
    <w:bookmarkStart w:name="z192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85</w:t>
            </w:r>
          </w:p>
        </w:tc>
      </w:tr>
    </w:tbl>
    <w:bookmarkStart w:name="z1926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Атырауской области</w:t>
      </w:r>
    </w:p>
    <w:bookmarkEnd w:id="1868"/>
    <w:bookmarkStart w:name="z1927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9"/>
    <w:bookmarkStart w:name="z192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Атырауской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Атырауской области.</w:t>
      </w:r>
    </w:p>
    <w:bookmarkEnd w:id="1870"/>
    <w:bookmarkStart w:name="z192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871"/>
    <w:bookmarkStart w:name="z193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72"/>
    <w:bookmarkStart w:name="z193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73"/>
    <w:bookmarkStart w:name="z193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74"/>
    <w:bookmarkStart w:name="z193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75"/>
    <w:bookmarkStart w:name="z193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876"/>
    <w:bookmarkStart w:name="z193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877"/>
    <w:bookmarkStart w:name="z193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Жылыойское районное управление. Зона обслуживания – Жылыойский район, город Кульсары, вахтовый поселок Тенгиз, месторождение Тенгизшевройл;</w:t>
      </w:r>
    </w:p>
    <w:bookmarkEnd w:id="1878"/>
    <w:bookmarkStart w:name="z193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Курмангазинский районный отдел. Зона обслуживания – Курмангазинский район;</w:t>
      </w:r>
    </w:p>
    <w:bookmarkEnd w:id="1879"/>
    <w:bookmarkStart w:name="z193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Макатский районный отдел. Зона обслуживания – Макатский район;</w:t>
      </w:r>
    </w:p>
    <w:bookmarkEnd w:id="1880"/>
    <w:bookmarkStart w:name="z193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Исатайское районное отделение. Зона обслуживания – Исатайский район;</w:t>
      </w:r>
    </w:p>
    <w:bookmarkEnd w:id="1881"/>
    <w:bookmarkStart w:name="z194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Кызылкугинское районное отделение. Зона обслуживания – Кызылкугинский район;</w:t>
      </w:r>
    </w:p>
    <w:bookmarkEnd w:id="1882"/>
    <w:bookmarkStart w:name="z194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Индерский районный отдел. Зона обслуживания – Индерский и Махамбетский районы.</w:t>
      </w:r>
    </w:p>
    <w:bookmarkEnd w:id="1883"/>
    <w:bookmarkStart w:name="z194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060011, Республика Казахстан, Атырауская область, город Атырау, улица К.Сатпаева, 20а.</w:t>
      </w:r>
    </w:p>
    <w:bookmarkEnd w:id="1884"/>
    <w:bookmarkStart w:name="z194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Атырауской области".</w:t>
      </w:r>
    </w:p>
    <w:bookmarkEnd w:id="1885"/>
    <w:bookmarkStart w:name="z194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6"/>
    <w:bookmarkStart w:name="z194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87"/>
    <w:bookmarkStart w:name="z194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88"/>
    <w:bookmarkStart w:name="z194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89"/>
    <w:bookmarkStart w:name="z1948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90"/>
    <w:bookmarkStart w:name="z194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91"/>
    <w:bookmarkStart w:name="z195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892"/>
    <w:bookmarkStart w:name="z195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1893"/>
    <w:bookmarkStart w:name="z195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894"/>
    <w:bookmarkStart w:name="z195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895"/>
    <w:bookmarkStart w:name="z195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Атырауской области;</w:t>
      </w:r>
    </w:p>
    <w:bookmarkEnd w:id="1896"/>
    <w:bookmarkStart w:name="z195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897"/>
    <w:bookmarkStart w:name="z195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898"/>
    <w:bookmarkStart w:name="z195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899"/>
    <w:bookmarkStart w:name="z195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900"/>
    <w:bookmarkStart w:name="z195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01"/>
    <w:bookmarkStart w:name="z196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02"/>
    <w:bookmarkStart w:name="z196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1903"/>
    <w:bookmarkStart w:name="z196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904"/>
    <w:bookmarkStart w:name="z196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905"/>
    <w:bookmarkStart w:name="z196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1906"/>
    <w:bookmarkStart w:name="z196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907"/>
    <w:bookmarkStart w:name="z196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1908"/>
    <w:bookmarkStart w:name="z196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1909"/>
    <w:bookmarkStart w:name="z196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910"/>
    <w:bookmarkStart w:name="z196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911"/>
    <w:bookmarkStart w:name="z197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1912"/>
    <w:bookmarkStart w:name="z197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1913"/>
    <w:bookmarkStart w:name="z197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1914"/>
    <w:bookmarkStart w:name="z197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1915"/>
    <w:bookmarkStart w:name="z197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1916"/>
    <w:bookmarkStart w:name="z197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порядке, причиненный в результате этого фактический ущерб;</w:t>
      </w:r>
    </w:p>
    <w:bookmarkEnd w:id="1917"/>
    <w:bookmarkStart w:name="z197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1918"/>
    <w:bookmarkStart w:name="z197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919"/>
    <w:bookmarkStart w:name="z197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920"/>
    <w:bookmarkStart w:name="z197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1921"/>
    <w:bookmarkStart w:name="z198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1922"/>
    <w:bookmarkStart w:name="z198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1923"/>
    <w:bookmarkStart w:name="z198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924"/>
    <w:bookmarkStart w:name="z198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1925"/>
    <w:bookmarkStart w:name="z198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1926"/>
    <w:bookmarkStart w:name="z198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1927"/>
    <w:bookmarkStart w:name="z198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1928"/>
    <w:bookmarkStart w:name="z198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1929"/>
    <w:bookmarkStart w:name="z198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1930"/>
    <w:bookmarkStart w:name="z198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1931"/>
    <w:bookmarkStart w:name="z199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1932"/>
    <w:bookmarkStart w:name="z199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933"/>
    <w:bookmarkStart w:name="z199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1934"/>
    <w:bookmarkStart w:name="z199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935"/>
    <w:bookmarkStart w:name="z199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36"/>
    <w:bookmarkStart w:name="z199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937"/>
    <w:bookmarkStart w:name="z199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938"/>
    <w:bookmarkStart w:name="z199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939"/>
    <w:bookmarkStart w:name="z199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940"/>
    <w:bookmarkStart w:name="z199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941"/>
    <w:bookmarkStart w:name="z200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942"/>
    <w:bookmarkStart w:name="z200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943"/>
    <w:bookmarkStart w:name="z200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944"/>
    <w:bookmarkStart w:name="z200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Атырауской области;</w:t>
      </w:r>
    </w:p>
    <w:bookmarkEnd w:id="1945"/>
    <w:bookmarkStart w:name="z200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1946"/>
    <w:bookmarkStart w:name="z200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1947"/>
    <w:bookmarkStart w:name="z200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1948"/>
    <w:bookmarkStart w:name="z200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1949"/>
    <w:bookmarkStart w:name="z200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950"/>
    <w:bookmarkStart w:name="z200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951"/>
    <w:bookmarkStart w:name="z201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1952"/>
    <w:bookmarkStart w:name="z201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1953"/>
    <w:bookmarkStart w:name="z201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954"/>
    <w:bookmarkStart w:name="z201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955"/>
    <w:bookmarkStart w:name="z201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956"/>
    <w:bookmarkStart w:name="z201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957"/>
    <w:bookmarkStart w:name="z201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958"/>
    <w:bookmarkStart w:name="z201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9"/>
    <w:bookmarkStart w:name="z201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960"/>
    <w:bookmarkStart w:name="z201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961"/>
    <w:bookmarkStart w:name="z202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962"/>
    <w:bookmarkStart w:name="z202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Атырауской области;</w:t>
      </w:r>
    </w:p>
    <w:bookmarkEnd w:id="1963"/>
    <w:bookmarkStart w:name="z202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964"/>
    <w:bookmarkStart w:name="z202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965"/>
    <w:bookmarkStart w:name="z202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966"/>
    <w:bookmarkStart w:name="z202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967"/>
    <w:bookmarkStart w:name="z202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968"/>
    <w:bookmarkStart w:name="z202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969"/>
    <w:bookmarkStart w:name="z202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970"/>
    <w:bookmarkStart w:name="z202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971"/>
    <w:bookmarkStart w:name="z203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972"/>
    <w:bookmarkStart w:name="z203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973"/>
    <w:bookmarkStart w:name="z203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974"/>
    <w:bookmarkStart w:name="z203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Атырауской области;</w:t>
      </w:r>
    </w:p>
    <w:bookmarkEnd w:id="1975"/>
    <w:bookmarkStart w:name="z203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Атырауской области;</w:t>
      </w:r>
    </w:p>
    <w:bookmarkEnd w:id="1976"/>
    <w:bookmarkStart w:name="z203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977"/>
    <w:bookmarkStart w:name="z203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978"/>
    <w:bookmarkStart w:name="z203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979"/>
    <w:bookmarkStart w:name="z203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980"/>
    <w:bookmarkStart w:name="z203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981"/>
    <w:bookmarkStart w:name="z204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Атырауской области;</w:t>
      </w:r>
    </w:p>
    <w:bookmarkEnd w:id="1982"/>
    <w:bookmarkStart w:name="z204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983"/>
    <w:bookmarkStart w:name="z204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984"/>
    <w:bookmarkStart w:name="z204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985"/>
    <w:bookmarkStart w:name="z204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986"/>
    <w:bookmarkStart w:name="z204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987"/>
    <w:bookmarkStart w:name="z204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988"/>
    <w:bookmarkStart w:name="z204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989"/>
    <w:bookmarkStart w:name="z204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990"/>
    <w:bookmarkStart w:name="z204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991"/>
    <w:bookmarkStart w:name="z205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992"/>
    <w:bookmarkStart w:name="z205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993"/>
    <w:bookmarkStart w:name="z205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994"/>
    <w:bookmarkStart w:name="z205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995"/>
    <w:bookmarkStart w:name="z205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996"/>
    <w:bookmarkStart w:name="z205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997"/>
    <w:bookmarkStart w:name="z205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998"/>
    <w:bookmarkStart w:name="z205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Атырауской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999"/>
    <w:bookmarkStart w:name="z205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2000"/>
    <w:bookmarkStart w:name="z205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2001"/>
    <w:bookmarkStart w:name="z206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2002"/>
    <w:bookmarkStart w:name="z206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2003"/>
    <w:bookmarkStart w:name="z2062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2004"/>
    <w:bookmarkStart w:name="z2063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05"/>
    <w:bookmarkStart w:name="z206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06"/>
    <w:bookmarkStart w:name="z206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07"/>
    <w:bookmarkStart w:name="z206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8"/>
    <w:bookmarkStart w:name="z206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2009"/>
    <w:bookmarkStart w:name="z206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2010"/>
    <w:bookmarkStart w:name="z206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2011"/>
    <w:bookmarkStart w:name="z2070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2012"/>
    <w:bookmarkStart w:name="z207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2013"/>
    <w:bookmarkStart w:name="z207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2014"/>
    <w:bookmarkStart w:name="z2073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15"/>
    <w:bookmarkStart w:name="z2074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16"/>
    <w:bookmarkStart w:name="z2075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17"/>
    <w:bookmarkStart w:name="z2076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18"/>
    <w:bookmarkStart w:name="z2077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19"/>
    <w:bookmarkStart w:name="z2078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75</w:t>
            </w:r>
          </w:p>
        </w:tc>
      </w:tr>
    </w:tbl>
    <w:bookmarkStart w:name="z2081" w:id="2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Алматы</w:t>
      </w:r>
    </w:p>
    <w:bookmarkEnd w:id="2021"/>
    <w:bookmarkStart w:name="z2082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2"/>
    <w:bookmarkStart w:name="z208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Алматы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города Алматы.</w:t>
      </w:r>
    </w:p>
    <w:bookmarkEnd w:id="2023"/>
    <w:bookmarkStart w:name="z208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2024"/>
    <w:bookmarkStart w:name="z208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25"/>
    <w:bookmarkStart w:name="z208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26"/>
    <w:bookmarkStart w:name="z208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27"/>
    <w:bookmarkStart w:name="z208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28"/>
    <w:bookmarkStart w:name="z208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2029"/>
    <w:bookmarkStart w:name="z209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2030"/>
    <w:bookmarkStart w:name="z209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Алатауский районный отдел (зона ответственности – Алатауский район города Алматы);</w:t>
      </w:r>
    </w:p>
    <w:bookmarkEnd w:id="2031"/>
    <w:bookmarkStart w:name="z2092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Алмалинский районный отдел (зона ответственности – Алмалинский район города Алматы);</w:t>
      </w:r>
    </w:p>
    <w:bookmarkEnd w:id="2032"/>
    <w:bookmarkStart w:name="z209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Ауэзовский районный отдел (зона ответственности – Ауэзовский район города Алматы);</w:t>
      </w:r>
    </w:p>
    <w:bookmarkEnd w:id="2033"/>
    <w:bookmarkStart w:name="z2094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Бостандыкский районный отдел (зона ответственности – Бостандыкский район города Алматы);</w:t>
      </w:r>
    </w:p>
    <w:bookmarkEnd w:id="2034"/>
    <w:bookmarkStart w:name="z209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Жетысуский районный отдел (зона ответственности – Жетысуский район города Алматы);</w:t>
      </w:r>
    </w:p>
    <w:bookmarkEnd w:id="2035"/>
    <w:bookmarkStart w:name="z2096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Медеуский районный отдел (зона ответственности – Медеуский район города Алматы);</w:t>
      </w:r>
    </w:p>
    <w:bookmarkEnd w:id="2036"/>
    <w:bookmarkStart w:name="z2097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Турксибский районный отдел (зона ответственности – Турксибский район города Алматы);</w:t>
      </w:r>
    </w:p>
    <w:bookmarkEnd w:id="2037"/>
    <w:bookmarkStart w:name="z2098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Наурызбайский районный отдел (зона ответственности – Наурызбайский район города Алматы).</w:t>
      </w:r>
    </w:p>
    <w:bookmarkEnd w:id="2038"/>
    <w:bookmarkStart w:name="z2099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050008, Республика Казахстан, город Алматы, улица Байзакова, 275а.</w:t>
      </w:r>
    </w:p>
    <w:bookmarkEnd w:id="2039"/>
    <w:bookmarkStart w:name="z2100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Алматы".</w:t>
      </w:r>
    </w:p>
    <w:bookmarkEnd w:id="2040"/>
    <w:bookmarkStart w:name="z210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41"/>
    <w:bookmarkStart w:name="z210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42"/>
    <w:bookmarkStart w:name="z210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43"/>
    <w:bookmarkStart w:name="z210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44"/>
    <w:bookmarkStart w:name="z2105" w:id="2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45"/>
    <w:bookmarkStart w:name="z210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46"/>
    <w:bookmarkStart w:name="z210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047"/>
    <w:bookmarkStart w:name="z210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048"/>
    <w:bookmarkStart w:name="z210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2049"/>
    <w:bookmarkStart w:name="z211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2050"/>
    <w:bookmarkStart w:name="z211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Алматы;</w:t>
      </w:r>
    </w:p>
    <w:bookmarkEnd w:id="2051"/>
    <w:bookmarkStart w:name="z211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2052"/>
    <w:bookmarkStart w:name="z211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2053"/>
    <w:bookmarkStart w:name="z211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2054"/>
    <w:bookmarkStart w:name="z211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2055"/>
    <w:bookmarkStart w:name="z211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56"/>
    <w:bookmarkStart w:name="z211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7"/>
    <w:bookmarkStart w:name="z211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2058"/>
    <w:bookmarkStart w:name="z211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059"/>
    <w:bookmarkStart w:name="z212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060"/>
    <w:bookmarkStart w:name="z212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2061"/>
    <w:bookmarkStart w:name="z212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062"/>
    <w:bookmarkStart w:name="z212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2063"/>
    <w:bookmarkStart w:name="z212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2064"/>
    <w:bookmarkStart w:name="z212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2065"/>
    <w:bookmarkStart w:name="z212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2066"/>
    <w:bookmarkStart w:name="z212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2067"/>
    <w:bookmarkStart w:name="z212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2068"/>
    <w:bookmarkStart w:name="z212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2069"/>
    <w:bookmarkStart w:name="z213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2070"/>
    <w:bookmarkStart w:name="z213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2071"/>
    <w:bookmarkStart w:name="z213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2072"/>
    <w:bookmarkStart w:name="z213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2073"/>
    <w:bookmarkStart w:name="z213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2074"/>
    <w:bookmarkStart w:name="z213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2075"/>
    <w:bookmarkStart w:name="z213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2076"/>
    <w:bookmarkStart w:name="z213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2077"/>
    <w:bookmarkStart w:name="z213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2078"/>
    <w:bookmarkStart w:name="z213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2079"/>
    <w:bookmarkStart w:name="z214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2080"/>
    <w:bookmarkStart w:name="z214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2081"/>
    <w:bookmarkStart w:name="z214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2082"/>
    <w:bookmarkStart w:name="z214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2083"/>
    <w:bookmarkStart w:name="z214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2084"/>
    <w:bookmarkStart w:name="z214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2085"/>
    <w:bookmarkStart w:name="z214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2086"/>
    <w:bookmarkStart w:name="z214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2087"/>
    <w:bookmarkStart w:name="z214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2088"/>
    <w:bookmarkStart w:name="z214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2089"/>
    <w:bookmarkStart w:name="z215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090"/>
    <w:bookmarkStart w:name="z215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91"/>
    <w:bookmarkStart w:name="z215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2092"/>
    <w:bookmarkStart w:name="z215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2093"/>
    <w:bookmarkStart w:name="z215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2094"/>
    <w:bookmarkStart w:name="z215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2095"/>
    <w:bookmarkStart w:name="z215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2096"/>
    <w:bookmarkStart w:name="z215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2097"/>
    <w:bookmarkStart w:name="z215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2098"/>
    <w:bookmarkStart w:name="z215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2099"/>
    <w:bookmarkStart w:name="z216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Алматы;</w:t>
      </w:r>
    </w:p>
    <w:bookmarkEnd w:id="2100"/>
    <w:bookmarkStart w:name="z216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2101"/>
    <w:bookmarkStart w:name="z216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2102"/>
    <w:bookmarkStart w:name="z216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2103"/>
    <w:bookmarkStart w:name="z216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2104"/>
    <w:bookmarkStart w:name="z216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2105"/>
    <w:bookmarkStart w:name="z216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2106"/>
    <w:bookmarkStart w:name="z216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2107"/>
    <w:bookmarkStart w:name="z216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2108"/>
    <w:bookmarkStart w:name="z216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109"/>
    <w:bookmarkStart w:name="z217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2110"/>
    <w:bookmarkStart w:name="z217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111"/>
    <w:bookmarkStart w:name="z217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2112"/>
    <w:bookmarkStart w:name="z217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2113"/>
    <w:bookmarkStart w:name="z217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14"/>
    <w:bookmarkStart w:name="z217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2115"/>
    <w:bookmarkStart w:name="z217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2116"/>
    <w:bookmarkStart w:name="z217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2117"/>
    <w:bookmarkStart w:name="z217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Алматы;</w:t>
      </w:r>
    </w:p>
    <w:bookmarkEnd w:id="2118"/>
    <w:bookmarkStart w:name="z217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2119"/>
    <w:bookmarkStart w:name="z218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2120"/>
    <w:bookmarkStart w:name="z218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2121"/>
    <w:bookmarkStart w:name="z218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2122"/>
    <w:bookmarkStart w:name="z218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2123"/>
    <w:bookmarkStart w:name="z218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2124"/>
    <w:bookmarkStart w:name="z218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2125"/>
    <w:bookmarkStart w:name="z218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2126"/>
    <w:bookmarkStart w:name="z218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2127"/>
    <w:bookmarkStart w:name="z218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2128"/>
    <w:bookmarkStart w:name="z218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2129"/>
    <w:bookmarkStart w:name="z219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Алматы;</w:t>
      </w:r>
    </w:p>
    <w:bookmarkEnd w:id="2130"/>
    <w:bookmarkStart w:name="z219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Алматы;</w:t>
      </w:r>
    </w:p>
    <w:bookmarkEnd w:id="2131"/>
    <w:bookmarkStart w:name="z219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2132"/>
    <w:bookmarkStart w:name="z219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133"/>
    <w:bookmarkStart w:name="z219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2134"/>
    <w:bookmarkStart w:name="z219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2135"/>
    <w:bookmarkStart w:name="z219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2136"/>
    <w:bookmarkStart w:name="z219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Алматы;</w:t>
      </w:r>
    </w:p>
    <w:bookmarkEnd w:id="2137"/>
    <w:bookmarkStart w:name="z219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2138"/>
    <w:bookmarkStart w:name="z219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2139"/>
    <w:bookmarkStart w:name="z220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2140"/>
    <w:bookmarkStart w:name="z220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2141"/>
    <w:bookmarkStart w:name="z220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2142"/>
    <w:bookmarkStart w:name="z220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143"/>
    <w:bookmarkStart w:name="z220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2144"/>
    <w:bookmarkStart w:name="z220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2145"/>
    <w:bookmarkStart w:name="z220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2146"/>
    <w:bookmarkStart w:name="z220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2147"/>
    <w:bookmarkStart w:name="z220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2148"/>
    <w:bookmarkStart w:name="z220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2149"/>
    <w:bookmarkStart w:name="z221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2150"/>
    <w:bookmarkStart w:name="z221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2151"/>
    <w:bookmarkStart w:name="z221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2152"/>
    <w:bookmarkStart w:name="z221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2153"/>
    <w:bookmarkStart w:name="z221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города Алматы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2154"/>
    <w:bookmarkStart w:name="z221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2155"/>
    <w:bookmarkStart w:name="z221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2156"/>
    <w:bookmarkStart w:name="z221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2157"/>
    <w:bookmarkStart w:name="z221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2158"/>
    <w:bookmarkStart w:name="z2219" w:id="2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2159"/>
    <w:bookmarkStart w:name="z222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60"/>
    <w:bookmarkStart w:name="z222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61"/>
    <w:bookmarkStart w:name="z222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62"/>
    <w:bookmarkStart w:name="z222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63"/>
    <w:bookmarkStart w:name="z222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2164"/>
    <w:bookmarkStart w:name="z222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2165"/>
    <w:bookmarkStart w:name="z222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2166"/>
    <w:bookmarkStart w:name="z222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2167"/>
    <w:bookmarkStart w:name="z222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2168"/>
    <w:bookmarkStart w:name="z222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2169"/>
    <w:bookmarkStart w:name="z2230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70"/>
    <w:bookmarkStart w:name="z223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71"/>
    <w:bookmarkStart w:name="z223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72"/>
    <w:bookmarkStart w:name="z223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3"/>
    <w:bookmarkStart w:name="z2234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74"/>
    <w:bookmarkStart w:name="z223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