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4341" w14:textId="f7c4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23 декабря 2021 года № 100 "О бюджете сел, поселков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10 февраля 2022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 бюджете сел, поселков и сельских округов на 2022-2024 годы" от 23 декабря 2021 года № 100 (зарегистрировано в Реестре государственной регистрации нормативных правовых актов под № 162747)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225 539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21 772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202 832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225 539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минус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Егінді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302 697 тысяч тенге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3 666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299 031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302 697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2022 года №115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2022 года №115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