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8a7e" w14:textId="3738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Ахмет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Ахмет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Ахмет Нуринского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161</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Ахмет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Ахмет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Ахмет Нуринского района Карагандинской области (далее – село Ахмет).</w:t>
      </w:r>
    </w:p>
    <w:bookmarkEnd w:id="6"/>
    <w:bookmarkStart w:name="z13"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Ахмет,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Ахмет подразделяется на участок: село Ахмет.</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Ахмет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Ахмет.</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Ахмет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Ахмет.</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Ахмет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Ахмет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Ахмет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Ахмет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Ахмет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Ахмет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161</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Ахмет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Ахмет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