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8e5b2" w14:textId="9a8e5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села Карой Нуринского района Карагандинской области для участия в сходе местного сообщества</w:t>
      </w:r>
    </w:p>
    <w:p>
      <w:pPr>
        <w:spacing w:after="0"/>
        <w:ind w:left="0"/>
        <w:jc w:val="both"/>
      </w:pPr>
      <w:r>
        <w:rPr>
          <w:rFonts w:ascii="Times New Roman"/>
          <w:b w:val="false"/>
          <w:i w:val="false"/>
          <w:color w:val="000000"/>
          <w:sz w:val="28"/>
        </w:rPr>
        <w:t>Решение Нуринского районного маслихата Карагандинской области от 7 октября 2022 года № 172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села Карой Нуринского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села для участия в сходе местного сообщества села Карой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Нуринского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октября 2022 года № 172</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села Карой Нуринского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села Карой Нуринского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утвержденными постановлением Правительства Республики Казахстан от 18 октября 2013 года № 1106 и устанавливает проведение раздельного схода местного сообщества жителей села на территории села Карой Нуринского района Карагандинской области (далее – село Карой).</w:t>
      </w:r>
    </w:p>
    <w:bookmarkEnd w:id="6"/>
    <w:bookmarkStart w:name="z13" w:id="7"/>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села Карой, в границах которого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в избрании представителей для участия в сходе местного сообщества.</w:t>
      </w:r>
    </w:p>
    <w:bookmarkEnd w:id="9"/>
    <w:bookmarkStart w:name="z16"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7"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села Карой подразделяется на участок: село Карой.</w:t>
      </w:r>
    </w:p>
    <w:bookmarkEnd w:id="11"/>
    <w:bookmarkStart w:name="z18"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села Карой для участия в сходе местного сообщества, но не более трех человек от села.</w:t>
      </w:r>
    </w:p>
    <w:bookmarkEnd w:id="12"/>
    <w:bookmarkStart w:name="z19" w:id="13"/>
    <w:p>
      <w:pPr>
        <w:spacing w:after="0"/>
        <w:ind w:left="0"/>
        <w:jc w:val="both"/>
      </w:pPr>
      <w:r>
        <w:rPr>
          <w:rFonts w:ascii="Times New Roman"/>
          <w:b w:val="false"/>
          <w:i w:val="false"/>
          <w:color w:val="000000"/>
          <w:sz w:val="28"/>
        </w:rPr>
        <w:t>
      5. Раздельный сход местного сообщества созывается акимом села Карой.</w:t>
      </w:r>
    </w:p>
    <w:bookmarkEnd w:id="13"/>
    <w:bookmarkStart w:name="z20"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села Карой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ресурсы, мобильные или домашние сети связи, мессенджеров мобильных приложений.</w:t>
      </w:r>
    </w:p>
    <w:bookmarkEnd w:id="14"/>
    <w:bookmarkStart w:name="z21" w:id="15"/>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организуется акимом села Карой.</w:t>
      </w:r>
    </w:p>
    <w:bookmarkEnd w:id="15"/>
    <w:bookmarkStart w:name="z22" w:id="16"/>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села Карой имеющих право в нем участвовать.</w:t>
      </w:r>
    </w:p>
    <w:bookmarkEnd w:id="16"/>
    <w:bookmarkStart w:name="z23" w:id="1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села Карой и имеющих право в нем участвовать.</w:t>
      </w:r>
    </w:p>
    <w:bookmarkEnd w:id="17"/>
    <w:bookmarkStart w:name="z24" w:id="18"/>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8"/>
    <w:bookmarkStart w:name="z25" w:id="19"/>
    <w:p>
      <w:pPr>
        <w:spacing w:after="0"/>
        <w:ind w:left="0"/>
        <w:jc w:val="both"/>
      </w:pPr>
      <w:r>
        <w:rPr>
          <w:rFonts w:ascii="Times New Roman"/>
          <w:b w:val="false"/>
          <w:i w:val="false"/>
          <w:color w:val="000000"/>
          <w:sz w:val="28"/>
        </w:rPr>
        <w:t>
      9. Раздельный сход местного сообщества открывается акимом села Карой или уполномоченным им лицом.</w:t>
      </w:r>
    </w:p>
    <w:bookmarkEnd w:id="19"/>
    <w:bookmarkStart w:name="z26"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села Карой или уполномоченное им лицо.</w:t>
      </w:r>
    </w:p>
    <w:bookmarkEnd w:id="20"/>
    <w:bookmarkStart w:name="z27"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28" w:id="22"/>
    <w:p>
      <w:pPr>
        <w:spacing w:after="0"/>
        <w:ind w:left="0"/>
        <w:jc w:val="both"/>
      </w:pPr>
      <w:r>
        <w:rPr>
          <w:rFonts w:ascii="Times New Roman"/>
          <w:b w:val="false"/>
          <w:i w:val="false"/>
          <w:color w:val="000000"/>
          <w:sz w:val="28"/>
        </w:rPr>
        <w:t>
      10. Кандидатуры представителей жителей села Карой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Нуринского района Карагандинской области.</w:t>
      </w:r>
    </w:p>
    <w:bookmarkEnd w:id="22"/>
    <w:bookmarkStart w:name="z29" w:id="23"/>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30" w:id="24"/>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села Карой не позднее 1 рабочего дня со дня проведения схода.</w:t>
      </w:r>
    </w:p>
    <w:bookmarkEnd w:id="24"/>
    <w:bookmarkStart w:name="z31" w:id="25"/>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5"/>
    <w:bookmarkStart w:name="z32" w:id="26"/>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6"/>
    <w:bookmarkStart w:name="z33" w:id="27"/>
    <w:p>
      <w:pPr>
        <w:spacing w:after="0"/>
        <w:ind w:left="0"/>
        <w:jc w:val="both"/>
      </w:pPr>
      <w:r>
        <w:rPr>
          <w:rFonts w:ascii="Times New Roman"/>
          <w:b w:val="false"/>
          <w:i w:val="false"/>
          <w:color w:val="000000"/>
          <w:sz w:val="28"/>
        </w:rPr>
        <w:t>
      2) общее число жителей, проживающих в пределах села и имеющих право участвовать в раздельном сходе местного сообщества;</w:t>
      </w:r>
    </w:p>
    <w:bookmarkEnd w:id="27"/>
    <w:bookmarkStart w:name="z34" w:id="28"/>
    <w:p>
      <w:pPr>
        <w:spacing w:after="0"/>
        <w:ind w:left="0"/>
        <w:jc w:val="both"/>
      </w:pPr>
      <w:r>
        <w:rPr>
          <w:rFonts w:ascii="Times New Roman"/>
          <w:b w:val="false"/>
          <w:i w:val="false"/>
          <w:color w:val="000000"/>
          <w:sz w:val="28"/>
        </w:rPr>
        <w:t>
      3) количество присутствующих;</w:t>
      </w:r>
    </w:p>
    <w:bookmarkEnd w:id="28"/>
    <w:bookmarkStart w:name="z35" w:id="29"/>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9"/>
    <w:bookmarkStart w:name="z36" w:id="30"/>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октября 2022 года № 172</w:t>
            </w:r>
          </w:p>
        </w:tc>
      </w:tr>
    </w:tbl>
    <w:bookmarkStart w:name="z38" w:id="31"/>
    <w:p>
      <w:pPr>
        <w:spacing w:after="0"/>
        <w:ind w:left="0"/>
        <w:jc w:val="left"/>
      </w:pPr>
      <w:r>
        <w:rPr>
          <w:rFonts w:ascii="Times New Roman"/>
          <w:b/>
          <w:i w:val="false"/>
          <w:color w:val="000000"/>
        </w:rPr>
        <w:t xml:space="preserve"> Количественный состав представителей жителей села Карой Нуринского района Карагандинской области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села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