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40b2" w14:textId="b484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Куланотпес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Куланотпес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Куланотпес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175</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Куланотпес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Куланотпес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Куланотпес Нуринского района Карагандинской области (далее – село Куланотпес).</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Куланотпес,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Куланотпес подразделяется на участок: село Куланотпес.</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Куланотпес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Куланотпес.</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Куланотпес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Куланотпес.</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Куланотпес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Куланотпес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Куланотпес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Куланотпес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Куланотпес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Куланотпес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175</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Куланотпес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Куланотпес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