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fc70" w14:textId="6a8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Соналы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Соналы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Соналы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Соналы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Соналы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Соналы Нуринского района Карагандинской области (далее – село Соналы).</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Соналы,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Соналы подразделяется на участок: село Соналы.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Соналы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Соналы.</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Соналы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Соналы.</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Соналы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Соналы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Соналы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Соналы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Соналы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Соналы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179</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Соналы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