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ac58" w14:textId="5fba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поселка Шубарколь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184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поселка Шубарколь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поселка Шубарколь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184</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поселка Шубарколь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поселка Шубарколь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поселка Шубарколь Нуринского района Карагандинской области (далее – поселок Шубарколь).</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поселка Шубарколь,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Талдысай подразделяется на участок: поселка Шубарколь.</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поселка Шубарколь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поселка Шубарколь.</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поселка Шубарколь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поселка Шубарколь.</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поселка Шубарколь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поселка Шубарколь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поселка Шубарколь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поселка Шубарколь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поселка Шубарколь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поселка Шубарколь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184</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поселка Шубарколь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Шубарколь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