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3cb" w14:textId="156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2022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367 570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318 045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373 370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23 667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30 559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33 167 тысяч тенге, в том числе: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4 185 тысяч тенге;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28 982 тысяч тенге;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33 787 тысяч тенге; 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тысяч тенге;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тенге, в том числе: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214 342 тысяч тенге, в том числе: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3 888 тысяч тенге;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210 217 тысяч тенге;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216 367 тысяч тенге; 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- 2 025 тысяч тенге;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2 025 0 тысяч тенге, в том числе: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2 025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–345 813 тысяч тенге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341 336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346 588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37 903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6 256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31 647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38 602 тысяч тенге;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–699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Изенда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28 677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25 827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28 678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Ахмет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426 467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433 668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Жараспай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28 396 тысяч тенге в том числе:</w:t>
      </w:r>
    </w:p>
    <w:bookmarkEnd w:id="111"/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2 514 тысяч тенге;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25 882 тысяч тенге;</w:t>
      </w:r>
    </w:p>
    <w:bookmarkEnd w:id="115"/>
    <w:bookmarkStart w:name="z1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29 546 тысяч тенге;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-1 150 тысяч тенге;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1 150 тысяч тенге, в том числе: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1 150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Жараспай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28 496 тысяч тенге в том числе: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2 514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25 982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29 646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- 1 150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1 150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Кобетей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355 529 тысяч тенге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5 755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349 774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355 529 тысяч тенге;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Карим Мынбаева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224 722 тысяч тенге, в том числе: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2 720 тысяч тенге;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222 002 тысяч тенге;</w:t>
      </w:r>
    </w:p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225 996 тысяч тенге; 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-1 274 тысяч тенге;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1 274 тысяч тенге, в том числе: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 тысяч тенге.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34 575 тысяч тенге, в том числе: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1 777 тысяч тенге;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32 798 тысяч тенге;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34 935 тысяч тенге; </w:t>
      </w:r>
    </w:p>
    <w:bookmarkEnd w:id="186"/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 тысяч тенге;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тенге, в том числе:</w:t>
      </w:r>
    </w:p>
    <w:bookmarkEnd w:id="194"/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8"/>
    <w:bookmarkStart w:name="z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302 488 тысяч тенге, в том числе: </w:t>
      </w:r>
    </w:p>
    <w:bookmarkEnd w:id="199"/>
    <w:bookmarkStart w:name="z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bookmarkEnd w:id="200"/>
    <w:bookmarkStart w:name="z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1"/>
    <w:bookmarkStart w:name="z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2"/>
    <w:bookmarkStart w:name="z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299 427 тысяч тенге; </w:t>
      </w:r>
    </w:p>
    <w:bookmarkEnd w:id="203"/>
    <w:bookmarkStart w:name="z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303 769 тысяч тенге;</w:t>
      </w:r>
    </w:p>
    <w:bookmarkEnd w:id="204"/>
    <w:bookmarkStart w:name="z7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5"/>
    <w:bookmarkStart w:name="z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6"/>
    <w:bookmarkStart w:name="z7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7"/>
    <w:bookmarkStart w:name="z7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8"/>
    <w:bookmarkStart w:name="z7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9"/>
    <w:bookmarkStart w:name="z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0"/>
    <w:bookmarkStart w:name="z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-1 281 тысяч тенге;</w:t>
      </w:r>
    </w:p>
    <w:bookmarkEnd w:id="211"/>
    <w:bookmarkStart w:name="z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1 281 тысяч тенге, в том числе:</w:t>
      </w:r>
    </w:p>
    <w:bookmarkEnd w:id="212"/>
    <w:bookmarkStart w:name="z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8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1 281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Карим Мынбаева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227 867 тысяч тенге, в том числе: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2 720 тысяч тенге;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225 147 тысяч тенге;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229 141 тысяч тенге; 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- 1 274 тысяч тенге;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1 274 тысяч тенге, в том числе: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 тысяч тенге.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120 397 тысяч тенге, в том числе: 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 тысяч тенге;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116 460 тысяч тенге; 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122 478 тысяч тенге; 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- 2 081 тысяч тенге;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2 081 тысяч тенге, в том числе: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2 081 тысяч тенге.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Куланутпес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2"/>
    <w:bookmarkStart w:name="z31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25 884 тысяч тенге, в том числе:</w:t>
      </w:r>
    </w:p>
    <w:bookmarkEnd w:id="253"/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254"/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24 604 тысяч тенге;</w:t>
      </w:r>
    </w:p>
    <w:bookmarkEnd w:id="257"/>
    <w:bookmarkStart w:name="z3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27 864 тысяч тенге; 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-1 980 тысяч тенге;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1 980 тысяч тенге, в том числе: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тысяч тенге.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0"/>
    <w:bookmarkStart w:name="z2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53 420 тысяч тенге, в том числе:</w:t>
      </w:r>
    </w:p>
    <w:bookmarkEnd w:id="271"/>
    <w:bookmarkStart w:name="z2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5 409 тысяч тенге;</w:t>
      </w:r>
    </w:p>
    <w:bookmarkEnd w:id="272"/>
    <w:bookmarkStart w:name="z2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3"/>
    <w:bookmarkStart w:name="z2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4"/>
    <w:bookmarkStart w:name="z2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48 011 тысяч тенге;</w:t>
      </w:r>
    </w:p>
    <w:bookmarkEnd w:id="275"/>
    <w:bookmarkStart w:name="z2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54 324 тысяч тенге; </w:t>
      </w:r>
    </w:p>
    <w:bookmarkEnd w:id="276"/>
    <w:bookmarkStart w:name="z2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7"/>
    <w:bookmarkStart w:name="z2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2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0"/>
    <w:bookmarkStart w:name="z2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2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2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- 904 тысяч тенге;</w:t>
      </w:r>
    </w:p>
    <w:bookmarkEnd w:id="283"/>
    <w:bookmarkStart w:name="z2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 тысяч тенге, в том числе:</w:t>
      </w:r>
    </w:p>
    <w:bookmarkEnd w:id="284"/>
    <w:bookmarkStart w:name="z2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2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2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 тысяч тенге.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8"/>
    <w:bookmarkStart w:name="z27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31 773 тысяч тенге, в том числе:</w:t>
      </w:r>
    </w:p>
    <w:bookmarkEnd w:id="289"/>
    <w:bookmarkStart w:name="z27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тысяч тенге;</w:t>
      </w:r>
    </w:p>
    <w:bookmarkEnd w:id="290"/>
    <w:bookmarkStart w:name="z27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1"/>
    <w:bookmarkStart w:name="z27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bookmarkEnd w:id="292"/>
    <w:bookmarkStart w:name="z2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30 195 тысяч тенге;</w:t>
      </w:r>
    </w:p>
    <w:bookmarkEnd w:id="293"/>
    <w:bookmarkStart w:name="z2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32 114 тысяч тенге;</w:t>
      </w:r>
    </w:p>
    <w:bookmarkEnd w:id="294"/>
    <w:bookmarkStart w:name="z28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5"/>
    <w:bookmarkStart w:name="z2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28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2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8"/>
    <w:bookmarkStart w:name="z28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28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2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- 341 тысяч тенге;</w:t>
      </w:r>
    </w:p>
    <w:bookmarkEnd w:id="301"/>
    <w:bookmarkStart w:name="z2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тысяч тенге, в том числе:</w:t>
      </w:r>
    </w:p>
    <w:bookmarkEnd w:id="302"/>
    <w:bookmarkStart w:name="z2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2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2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 тысяч тенге.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25 991 тысяч тенге, в том числе: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2 156 тысяч тенге;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23 835 тысяч тенге;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25 991 тысяч тенге; 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3"/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39 160 тысяч тенге, в том числе: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5 907 тысяч тенге;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33 253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39 160 тысяч тенге; 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2"/>
    <w:bookmarkStart w:name="z2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31 761 тысяч тенге, в том числе:</w:t>
      </w:r>
    </w:p>
    <w:bookmarkEnd w:id="343"/>
    <w:bookmarkStart w:name="z2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3 870 тысяч тенге;</w:t>
      </w:r>
    </w:p>
    <w:bookmarkEnd w:id="344"/>
    <w:bookmarkStart w:name="z2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5"/>
    <w:bookmarkStart w:name="z2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6"/>
    <w:bookmarkStart w:name="z2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27 891 тысяч тенге; </w:t>
      </w:r>
    </w:p>
    <w:bookmarkEnd w:id="347"/>
    <w:bookmarkStart w:name="z2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31 761 тысяч тенге; </w:t>
      </w:r>
    </w:p>
    <w:bookmarkEnd w:id="348"/>
    <w:bookmarkStart w:name="z2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9"/>
    <w:bookmarkStart w:name="z3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3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2"/>
    <w:bookmarkStart w:name="z3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5"/>
    <w:bookmarkStart w:name="z3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6"/>
    <w:bookmarkStart w:name="z30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7"/>
    <w:bookmarkStart w:name="z30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0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0"/>
    <w:bookmarkStart w:name="z4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25 884 тысяч тенге, в том числе:</w:t>
      </w:r>
    </w:p>
    <w:bookmarkEnd w:id="361"/>
    <w:bookmarkStart w:name="z4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3"/>
    <w:bookmarkStart w:name="z4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24 604 тысяч тенге;</w:t>
      </w:r>
    </w:p>
    <w:bookmarkEnd w:id="365"/>
    <w:bookmarkStart w:name="z4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25 884 тысяч тенге; </w:t>
      </w:r>
    </w:p>
    <w:bookmarkEnd w:id="366"/>
    <w:bookmarkStart w:name="z4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7"/>
    <w:bookmarkStart w:name="z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8"/>
    <w:bookmarkStart w:name="z41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9"/>
    <w:bookmarkStart w:name="z4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0"/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1"/>
    <w:bookmarkStart w:name="z41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2"/>
    <w:bookmarkStart w:name="z4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3"/>
    <w:bookmarkStart w:name="z4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4"/>
    <w:bookmarkStart w:name="z41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5"/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6"/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8"/>
    <w:bookmarkStart w:name="z3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23 820 тысяч тенге, в том числе:</w:t>
      </w:r>
    </w:p>
    <w:bookmarkEnd w:id="379"/>
    <w:bookmarkStart w:name="z3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23 820 тысяч тенге;</w:t>
      </w:r>
    </w:p>
    <w:bookmarkEnd w:id="380"/>
    <w:bookmarkStart w:name="z3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1"/>
    <w:bookmarkStart w:name="z3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2"/>
    <w:bookmarkStart w:name="z3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383"/>
    <w:bookmarkStart w:name="z3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33 530 тысяч тенге; </w:t>
      </w:r>
    </w:p>
    <w:bookmarkEnd w:id="384"/>
    <w:bookmarkStart w:name="z3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5"/>
    <w:bookmarkStart w:name="z3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6"/>
    <w:bookmarkStart w:name="z3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7"/>
    <w:bookmarkStart w:name="z3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88"/>
    <w:bookmarkStart w:name="z3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9"/>
    <w:bookmarkStart w:name="z3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0"/>
    <w:bookmarkStart w:name="z3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- 9 710 тысяч тенге;</w:t>
      </w:r>
    </w:p>
    <w:bookmarkEnd w:id="391"/>
    <w:bookmarkStart w:name="z3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9 710 тысяч тенге, в том числе:</w:t>
      </w:r>
    </w:p>
    <w:bookmarkEnd w:id="392"/>
    <w:bookmarkStart w:name="z3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3"/>
    <w:bookmarkStart w:name="z3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4"/>
    <w:bookmarkStart w:name="z3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9 710 тысяч тенге.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96"/>
    <w:bookmarkStart w:name="z3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26 652 тысяч тенге, в том числе:</w:t>
      </w:r>
    </w:p>
    <w:bookmarkEnd w:id="397"/>
    <w:bookmarkStart w:name="z3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398"/>
    <w:bookmarkStart w:name="z3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9"/>
    <w:bookmarkStart w:name="z3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0"/>
    <w:bookmarkStart w:name="z3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22 350 тысяч тенге;</w:t>
      </w:r>
    </w:p>
    <w:bookmarkEnd w:id="401"/>
    <w:bookmarkStart w:name="z3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–31 697 тысяч тенге; </w:t>
      </w:r>
    </w:p>
    <w:bookmarkEnd w:id="402"/>
    <w:bookmarkStart w:name="z3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3"/>
    <w:bookmarkStart w:name="z3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4"/>
    <w:bookmarkStart w:name="z3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5"/>
    <w:bookmarkStart w:name="z3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6"/>
    <w:bookmarkStart w:name="z3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7"/>
    <w:bookmarkStart w:name="z3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8"/>
    <w:bookmarkStart w:name="z3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- 5 045 тысяч тенге;</w:t>
      </w:r>
    </w:p>
    <w:bookmarkEnd w:id="409"/>
    <w:bookmarkStart w:name="z3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5 045 тысяч тенге, в том числе:</w:t>
      </w:r>
    </w:p>
    <w:bookmarkEnd w:id="410"/>
    <w:bookmarkStart w:name="z3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1"/>
    <w:bookmarkStart w:name="z3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2"/>
    <w:bookmarkStart w:name="z3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5 045 тысяч тенге.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2023 года.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5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6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6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6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2023 год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6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6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7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2023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7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7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2025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7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7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8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8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8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8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8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 на 2023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9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9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2025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9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2023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9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9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2025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0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0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0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2025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0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2023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0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1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1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2023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1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2024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1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2025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1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2023 год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2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2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2025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2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2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2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3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2023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3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2024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 </w:t>
            </w:r>
          </w:p>
        </w:tc>
      </w:tr>
    </w:tbl>
    <w:bookmarkStart w:name="z53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3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3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4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4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2023 год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 </w:t>
            </w:r>
          </w:p>
        </w:tc>
      </w:tr>
    </w:tbl>
    <w:bookmarkStart w:name="z54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4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4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2023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5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5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5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2023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 </w:t>
            </w:r>
          </w:p>
        </w:tc>
      </w:tr>
    </w:tbl>
    <w:bookmarkStart w:name="z55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2024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 </w:t>
            </w:r>
          </w:p>
        </w:tc>
      </w:tr>
    </w:tbl>
    <w:bookmarkStart w:name="z55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6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2023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6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6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6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2023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6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2024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7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7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2023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7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7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7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2023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8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8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8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2023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8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8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9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2023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9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2024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9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2025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9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2023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59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2024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60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60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60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60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