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789" w14:textId="2ec4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284-қа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 Указа Президента Республики Казахстан от 17 мая 2022 года № 893 "О некоторых вопросах Комитета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5 июля 2022 года № 955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Восточно-Казахстанской области.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Восточно-Казахстанской области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240-қа "Об утверждении Положения о Департаменте Пограничной службы Комитета национальной безопасности Республики Казахстан по Восточно-Казахстанской области".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284-па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Восточно-Казахстанской области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Восточно-Казахстанской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Глубоковский район, поселок Опытное поле, улица Локомотивная 1, индекс 040200.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Восточно-Казахстанской области".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пропуска, пограничного режима;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Департамента Пограничной службы;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 по договорам, заключенным Департаментом Пограничной службы;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профилактику правонарушений в пределах своей компетенции;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задержание и личный досмотр лиц в соответствии с законами Республики Казахстан;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сохранность линий связи и коммуникаций в пограничном пространстве;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обращаться в суд;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подразделений Департамента Пограничной службы;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1"/>
    <w:bookmarkStart w:name="z17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Пограничной службой, относится к республиканской собственности.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6"/>
    <w:bookmarkStart w:name="z1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Зайсанскому району Департамента Пограничной службы с местом нахождения (дислокации) – Восточно-Казахстанская область, Зайсанский район, город Зайсан, улица В. Кандюрина 1, индекс 070701;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Курчумскому району Департамента Пограничной службы с местом нахождения (дислокации) - Восточно-Казахстанская область, Курчумский район, село Курчум, улица З. Кульбаева 2, индекс 071200;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инженерно-технического обеспечения Департамента Пограничной службы с местом нахождения (дислокации) – Восточно-Казахстанская область, Зайсанский район, город Зайсан, улица В. Кандюрина 1, индекс 070701.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