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d28a" w14:textId="d63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669-қа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Кызылординской области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250-қа "Об утверждении Положения о Департаменте Пограничной службы Комитета национальной безопасности Республики Казахстан по Кызылординской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669-па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Кызылординской области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Кызылординской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Кызылординская область, город Кызылорда, проспект Н. Назарбаева 14, индекс 120018.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Кызылординской области".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дознания в Департаменте Пограничной службы возлагается на начальника Департамента Пограничной службы.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59"/>
    <w:bookmarkStart w:name="z16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4"/>
    <w:bookmarkStart w:name="z17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 Департамента Пограничной службы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