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1af5" w14:textId="0291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Осакаровского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21 сентября 2022 года № 290. Утратило силу решением Осакаровского районного маслихата Карагандинской области от 21 июня 2023 года № 5/58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Осакаровского районного маслихата Карагандинской области от 21.06.2023 </w:t>
      </w:r>
      <w:r>
        <w:rPr>
          <w:rFonts w:ascii="Times New Roman"/>
          <w:b w:val="false"/>
          <w:i w:val="false"/>
          <w:color w:val="ff0000"/>
          <w:sz w:val="28"/>
        </w:rPr>
        <w:t>№ 5/58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Осакаровского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Осакаровского районного маслихата Тулеуова К.А.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сентября 2022 года № 290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Осакаровского районного маслихата"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Осакаровского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государственного учреждения "Аппарат Осакаровского районного маслихата" (далее – служащие корпуса "Б").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непосредственный руководитель – лицо, по отношению которому оцениваемый служащий находится в прямом подчинении;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вышестоящий руководитель – лицо, по отношению которому непосредственный руководитель оцениваемого служащего находится в прямом подчинении;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 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аппарате Осакаровского районного маслихата в течение трех лет со дня завершения оценки.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 утвержденный приказом Председателя Агентства Республики Казахстан по делам государственной службы и противодействию коррупции от 16 января 2018 №13 "О некоторых вопросах оценки деятельности административных государственных служащих" (далее - Типовая методика).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аппарата Осакаровского районного маслихата, индивидуальный план работы утверждается данным должностным лицом.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аппарате Осакаровского районного маслихата.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аппарата Осакаровского районного маслихата, оценочный лист вносится на его рассмотрение.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После подписания вышестоящим руководителем оценочного листа специалист ответственный за кадровую службу не позднее 2 рабочих дней выносит его на рассмотрение Комиссии. 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Количество поведенческих индикаторов по одной компетенции составляет не более десяти.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подписания непосредственным руководителем оценочного листа специалист, ответственный за кадровую службу, не позднее 2 рабочих дней выносит его на рассмотрение Комиссии. 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Специалист, ответственный за кадровую службу,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специалист, ответственный за кадровую службу. Секретарь Комиссии не принимает участие в голосовании.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Специалист, ответственный за кадровую службу,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Специалист, ответственный за кадровую службу, предоставляет на заседание Комиссии следующие документы: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Специалист, ответственный за кадровую службу,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специалистом ответственным за кадровую службу и двумя другими служащими государственного органа.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интернет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Служащий корпуса "Б" вправе обжаловать результаты оценки в судебном порядке.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