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bfc27" w14:textId="b3bfc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проведения раздельных сходов местного сообщества и определения количества представителей жителей сельского округа Есиль Осакаровского района Карагандинской области для участия в сходе местного сообщества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Осакаровского районного маслихата Карагандинской области от 30 ноября 2022 года № 321. Утратило силу решением Осакаровского районного маслихата Карагандинской области от 28 февраля 2024 года № 17/159</w:t>
      </w:r>
    </w:p>
    <w:p>
      <w:pPr>
        <w:spacing w:after="0"/>
        <w:ind w:left="0"/>
        <w:jc w:val="both"/>
      </w:pPr>
      <w:r>
        <w:rPr>
          <w:rFonts w:ascii="Times New Roman"/>
          <w:b w:val="false"/>
          <w:i w:val="false"/>
          <w:color w:val="ff0000"/>
          <w:sz w:val="28"/>
        </w:rPr>
        <w:t xml:space="preserve">
      Сноска. Утратило силу решением Осакаровского районного маслихата Карагандинской области от 28.02.2024 </w:t>
      </w:r>
      <w:r>
        <w:rPr>
          <w:rFonts w:ascii="Times New Roman"/>
          <w:b w:val="false"/>
          <w:i w:val="false"/>
          <w:color w:val="ff0000"/>
          <w:sz w:val="28"/>
        </w:rPr>
        <w:t>№ 17/159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Порядок проведения раздельных сходов местного сообщества сельского округа Есиль Осакаровского района Карагандинской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сельского округа Есиль Осакаровского района Карагандинской области для участия в сходе местного сообщества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Саккулаков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Осакаровкого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"30" ноября 2022 г</w:t>
            </w:r>
            <w:r>
              <w:br/>
            </w:r>
            <w:r>
              <w:rPr>
                <w:rFonts w:ascii="Times New Roman"/>
                <w:b w:val="false"/>
                <w:i w:val="false"/>
                <w:color w:val="000000"/>
                <w:sz w:val="20"/>
              </w:rPr>
              <w:t>№ 321</w:t>
            </w:r>
          </w:p>
        </w:tc>
      </w:tr>
    </w:tbl>
    <w:bookmarkStart w:name="z10" w:id="4"/>
    <w:p>
      <w:pPr>
        <w:spacing w:after="0"/>
        <w:ind w:left="0"/>
        <w:jc w:val="left"/>
      </w:pPr>
      <w:r>
        <w:rPr>
          <w:rFonts w:ascii="Times New Roman"/>
          <w:b/>
          <w:i w:val="false"/>
          <w:color w:val="000000"/>
        </w:rPr>
        <w:t xml:space="preserve"> Порядок проведения раздельных сходов местного сообщества на территории сельского округа Есиль Осакаровского района Карагандинской области</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Настоящий порядок проведения раздельных сходов местного сообщества на территории сельского округа Есиль Осакаровского района Карагандинской области разработан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 также </w:t>
      </w:r>
      <w:r>
        <w:rPr>
          <w:rFonts w:ascii="Times New Roman"/>
          <w:b w:val="false"/>
          <w:i w:val="false"/>
          <w:color w:val="000000"/>
          <w:sz w:val="28"/>
        </w:rPr>
        <w:t>Типовыми правилами</w:t>
      </w:r>
      <w:r>
        <w:rPr>
          <w:rFonts w:ascii="Times New Roman"/>
          <w:b w:val="false"/>
          <w:i w:val="false"/>
          <w:color w:val="000000"/>
          <w:sz w:val="28"/>
        </w:rPr>
        <w:t xml:space="preserve"> проведения раздельных сходов местного сообщества, утвержденными постановлением Правительства Республики Казахстан от 18 октября 2013 года № 1106 и устанавливает проведение раздельного схода местного сообщества жителей села Есиль, села Колхозное сельского округа Есиль Осакаровского района Карагандинской области (далее - сельский округ Есиль).</w:t>
      </w:r>
    </w:p>
    <w:bookmarkEnd w:id="6"/>
    <w:bookmarkStart w:name="z13" w:id="7"/>
    <w:p>
      <w:pPr>
        <w:spacing w:after="0"/>
        <w:ind w:left="0"/>
        <w:jc w:val="both"/>
      </w:pPr>
      <w:r>
        <w:rPr>
          <w:rFonts w:ascii="Times New Roman"/>
          <w:b w:val="false"/>
          <w:i w:val="false"/>
          <w:color w:val="000000"/>
          <w:sz w:val="28"/>
        </w:rPr>
        <w:t xml:space="preserve">
      2. В настоящем Порядке используются следующие основные понятия: </w:t>
      </w:r>
    </w:p>
    <w:bookmarkEnd w:id="7"/>
    <w:bookmarkStart w:name="z14"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8"/>
    <w:bookmarkStart w:name="z15" w:id="9"/>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села, улицы в избрании представителей для участия в сходе местного сообщества.</w:t>
      </w:r>
    </w:p>
    <w:bookmarkEnd w:id="9"/>
    <w:bookmarkStart w:name="z16" w:id="10"/>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10"/>
    <w:bookmarkStart w:name="z17" w:id="11"/>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сельского округа Есиль подразделяется на улицы.</w:t>
      </w:r>
    </w:p>
    <w:bookmarkEnd w:id="11"/>
    <w:bookmarkStart w:name="z18" w:id="12"/>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улиц сельского округа Есиль для участия в сходе местного сообщества в количестве не более трех человек с каждой улицы.</w:t>
      </w:r>
    </w:p>
    <w:bookmarkEnd w:id="12"/>
    <w:bookmarkStart w:name="z19" w:id="13"/>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сельского округа Есиль Осакаровского района Карагандинской области (далее - аким сельского округа Есиль).</w:t>
      </w:r>
    </w:p>
    <w:bookmarkEnd w:id="13"/>
    <w:bookmarkStart w:name="z20" w:id="14"/>
    <w:p>
      <w:pPr>
        <w:spacing w:after="0"/>
        <w:ind w:left="0"/>
        <w:jc w:val="both"/>
      </w:pPr>
      <w:r>
        <w:rPr>
          <w:rFonts w:ascii="Times New Roman"/>
          <w:b w:val="false"/>
          <w:i w:val="false"/>
          <w:color w:val="000000"/>
          <w:sz w:val="28"/>
        </w:rPr>
        <w:t xml:space="preserve">
      6. О времени, месте созыва раздельных сходов местного сообщества и обсуждаемых вопросах население местного сообщества оповещается акимом сельского округа Есиль не позднее чем за десять календарных дней до дня его проведения через средства массовой информации или иными не противоречащими закону способами через интернет- ресурсы, мобильные или домашние сети связи, мессенджеров мобильных приложений. </w:t>
      </w:r>
    </w:p>
    <w:bookmarkEnd w:id="14"/>
    <w:bookmarkStart w:name="z21" w:id="15"/>
    <w:p>
      <w:pPr>
        <w:spacing w:after="0"/>
        <w:ind w:left="0"/>
        <w:jc w:val="both"/>
      </w:pPr>
      <w:r>
        <w:rPr>
          <w:rFonts w:ascii="Times New Roman"/>
          <w:b w:val="false"/>
          <w:i w:val="false"/>
          <w:color w:val="000000"/>
          <w:sz w:val="28"/>
        </w:rPr>
        <w:t xml:space="preserve">
      7. Проведение раздельного схода местного сообщества в пределах улицы организуется акимом сельского округа Есиль. </w:t>
      </w:r>
    </w:p>
    <w:bookmarkEnd w:id="15"/>
    <w:bookmarkStart w:name="z22" w:id="16"/>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улицы на территории сельского округа Есиль имеющих право в нем участвовать.</w:t>
      </w:r>
    </w:p>
    <w:bookmarkEnd w:id="16"/>
    <w:bookmarkStart w:name="z23" w:id="17"/>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улиц проживающих в сельском округе Есиль и имеющих право в нем участвовать.</w:t>
      </w:r>
    </w:p>
    <w:bookmarkEnd w:id="17"/>
    <w:bookmarkStart w:name="z24" w:id="18"/>
    <w:p>
      <w:pPr>
        <w:spacing w:after="0"/>
        <w:ind w:left="0"/>
        <w:jc w:val="both"/>
      </w:pPr>
      <w:r>
        <w:rPr>
          <w:rFonts w:ascii="Times New Roman"/>
          <w:b w:val="false"/>
          <w:i w:val="false"/>
          <w:color w:val="000000"/>
          <w:sz w:val="28"/>
        </w:rPr>
        <w:t>
      Не имеют права участвовать в раздельном сходе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bookmarkEnd w:id="18"/>
    <w:bookmarkStart w:name="z25" w:id="19"/>
    <w:p>
      <w:pPr>
        <w:spacing w:after="0"/>
        <w:ind w:left="0"/>
        <w:jc w:val="both"/>
      </w:pPr>
      <w:r>
        <w:rPr>
          <w:rFonts w:ascii="Times New Roman"/>
          <w:b w:val="false"/>
          <w:i w:val="false"/>
          <w:color w:val="000000"/>
          <w:sz w:val="28"/>
        </w:rPr>
        <w:t>
      9. Раздельный сход местного сообщества открывается акимом сельского округа Есиль или уполномоченным им лицом.</w:t>
      </w:r>
    </w:p>
    <w:bookmarkEnd w:id="19"/>
    <w:bookmarkStart w:name="z26" w:id="20"/>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сельского округа Есиль или уполномоченное им лицо.</w:t>
      </w:r>
    </w:p>
    <w:bookmarkEnd w:id="20"/>
    <w:bookmarkStart w:name="z27" w:id="21"/>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End w:id="21"/>
    <w:bookmarkStart w:name="z28" w:id="22"/>
    <w:p>
      <w:pPr>
        <w:spacing w:after="0"/>
        <w:ind w:left="0"/>
        <w:jc w:val="both"/>
      </w:pPr>
      <w:r>
        <w:rPr>
          <w:rFonts w:ascii="Times New Roman"/>
          <w:b w:val="false"/>
          <w:i w:val="false"/>
          <w:color w:val="000000"/>
          <w:sz w:val="28"/>
        </w:rPr>
        <w:t>
      10. Кандидатуры представителей жителей улицы сельского округа Есиль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Осакаровского района Карагандинской области.</w:t>
      </w:r>
    </w:p>
    <w:bookmarkEnd w:id="22"/>
    <w:bookmarkStart w:name="z29" w:id="23"/>
    <w:p>
      <w:pPr>
        <w:spacing w:after="0"/>
        <w:ind w:left="0"/>
        <w:jc w:val="both"/>
      </w:pPr>
      <w:r>
        <w:rPr>
          <w:rFonts w:ascii="Times New Roman"/>
          <w:b w:val="false"/>
          <w:i w:val="false"/>
          <w:color w:val="000000"/>
          <w:sz w:val="28"/>
        </w:rPr>
        <w:t xml:space="preserve">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 </w:t>
      </w:r>
    </w:p>
    <w:bookmarkEnd w:id="23"/>
    <w:bookmarkStart w:name="z30" w:id="24"/>
    <w:p>
      <w:pPr>
        <w:spacing w:after="0"/>
        <w:ind w:left="0"/>
        <w:jc w:val="both"/>
      </w:pPr>
      <w:r>
        <w:rPr>
          <w:rFonts w:ascii="Times New Roman"/>
          <w:b w:val="false"/>
          <w:i w:val="false"/>
          <w:color w:val="000000"/>
          <w:sz w:val="28"/>
        </w:rPr>
        <w:t xml:space="preserve">
      12. На раздельном сходе местного сообщества ведется протокол, который подписывается председателем и секретарем и передается в аппарат акима сельского округа Есиль. </w:t>
      </w:r>
    </w:p>
    <w:bookmarkEnd w:id="24"/>
    <w:bookmarkStart w:name="z31" w:id="25"/>
    <w:p>
      <w:pPr>
        <w:spacing w:after="0"/>
        <w:ind w:left="0"/>
        <w:jc w:val="both"/>
      </w:pPr>
      <w:r>
        <w:rPr>
          <w:rFonts w:ascii="Times New Roman"/>
          <w:b w:val="false"/>
          <w:i w:val="false"/>
          <w:color w:val="000000"/>
          <w:sz w:val="28"/>
        </w:rPr>
        <w:t>
      В протоколе раздельного схода местного сообщества указывается:</w:t>
      </w:r>
    </w:p>
    <w:bookmarkEnd w:id="25"/>
    <w:bookmarkStart w:name="z32" w:id="26"/>
    <w:p>
      <w:pPr>
        <w:spacing w:after="0"/>
        <w:ind w:left="0"/>
        <w:jc w:val="both"/>
      </w:pPr>
      <w:r>
        <w:rPr>
          <w:rFonts w:ascii="Times New Roman"/>
          <w:b w:val="false"/>
          <w:i w:val="false"/>
          <w:color w:val="000000"/>
          <w:sz w:val="28"/>
        </w:rPr>
        <w:t>
      1) дата и место проведения раздельного схода местного сообщества;</w:t>
      </w:r>
    </w:p>
    <w:bookmarkEnd w:id="26"/>
    <w:bookmarkStart w:name="z33" w:id="27"/>
    <w:p>
      <w:pPr>
        <w:spacing w:after="0"/>
        <w:ind w:left="0"/>
        <w:jc w:val="both"/>
      </w:pPr>
      <w:r>
        <w:rPr>
          <w:rFonts w:ascii="Times New Roman"/>
          <w:b w:val="false"/>
          <w:i w:val="false"/>
          <w:color w:val="000000"/>
          <w:sz w:val="28"/>
        </w:rPr>
        <w:t>
      2) общее число жителей, проживающих в пределах улицы и имеющих право участвовать в раздельном сходе местного сообщества;</w:t>
      </w:r>
    </w:p>
    <w:bookmarkEnd w:id="27"/>
    <w:bookmarkStart w:name="z34" w:id="28"/>
    <w:p>
      <w:pPr>
        <w:spacing w:after="0"/>
        <w:ind w:left="0"/>
        <w:jc w:val="both"/>
      </w:pPr>
      <w:r>
        <w:rPr>
          <w:rFonts w:ascii="Times New Roman"/>
          <w:b w:val="false"/>
          <w:i w:val="false"/>
          <w:color w:val="000000"/>
          <w:sz w:val="28"/>
        </w:rPr>
        <w:t>
      3) количество и список присутствующих с указанием фамилии, имени, отчества (при его наличии);</w:t>
      </w:r>
    </w:p>
    <w:bookmarkEnd w:id="28"/>
    <w:bookmarkStart w:name="z35" w:id="29"/>
    <w:p>
      <w:pPr>
        <w:spacing w:after="0"/>
        <w:ind w:left="0"/>
        <w:jc w:val="both"/>
      </w:pPr>
      <w:r>
        <w:rPr>
          <w:rFonts w:ascii="Times New Roman"/>
          <w:b w:val="false"/>
          <w:i w:val="false"/>
          <w:color w:val="000000"/>
          <w:sz w:val="28"/>
        </w:rPr>
        <w:t>
      4) фамилия, имя, отчество (при его наличии) председателя и секретаря раздельного схода местного сообщества;</w:t>
      </w:r>
    </w:p>
    <w:bookmarkEnd w:id="29"/>
    <w:bookmarkStart w:name="z36" w:id="30"/>
    <w:p>
      <w:pPr>
        <w:spacing w:after="0"/>
        <w:ind w:left="0"/>
        <w:jc w:val="both"/>
      </w:pPr>
      <w:r>
        <w:rPr>
          <w:rFonts w:ascii="Times New Roman"/>
          <w:b w:val="false"/>
          <w:i w:val="false"/>
          <w:color w:val="000000"/>
          <w:sz w:val="28"/>
        </w:rPr>
        <w:t>
      5) повестка дня, содержание выступлений и принятые решения.</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Осакаровкого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"30" ноября 2022 г</w:t>
            </w:r>
            <w:r>
              <w:br/>
            </w:r>
            <w:r>
              <w:rPr>
                <w:rFonts w:ascii="Times New Roman"/>
                <w:b w:val="false"/>
                <w:i w:val="false"/>
                <w:color w:val="000000"/>
                <w:sz w:val="20"/>
              </w:rPr>
              <w:t>№ 321</w:t>
            </w:r>
          </w:p>
        </w:tc>
      </w:tr>
    </w:tbl>
    <w:bookmarkStart w:name="z38" w:id="31"/>
    <w:p>
      <w:pPr>
        <w:spacing w:after="0"/>
        <w:ind w:left="0"/>
        <w:jc w:val="left"/>
      </w:pPr>
      <w:r>
        <w:rPr>
          <w:rFonts w:ascii="Times New Roman"/>
          <w:b/>
          <w:i w:val="false"/>
          <w:color w:val="000000"/>
        </w:rPr>
        <w:t xml:space="preserve"> Количественный состав представителей жителей улиц села Есиль, села Колхозное сельского округа Есиль Осакаровского района Карагандинской области</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 села Есиль, села Колхозное сельского округа Есиль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улицы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Есиль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Ленина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Советская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Литвинская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Набережная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Колхозная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Октябрьская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Школьная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Колхозное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Новостройка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Литвинская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Советская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Сарыарка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