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f145" w14:textId="7c8f1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Садового сельского округа Осакаровского района Карагандинской области для участия в сходе местного сообщества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Осакаровского районного маслихата Карагандинской области от 30 ноября 2022 года № 322. Утратило силу решением Осакаровского районного маслихата Карагандинской области от 31 октября 2023 года № 12/112</w:t>
      </w:r>
    </w:p>
    <w:p>
      <w:pPr>
        <w:spacing w:after="0"/>
        <w:ind w:left="0"/>
        <w:jc w:val="both"/>
      </w:pPr>
      <w:r>
        <w:rPr>
          <w:rFonts w:ascii="Times New Roman"/>
          <w:b w:val="false"/>
          <w:i w:val="false"/>
          <w:color w:val="ff0000"/>
          <w:sz w:val="28"/>
        </w:rPr>
        <w:t xml:space="preserve">
      Сноска. Утратило cилу решением Осакаровского районного маслихата Карагандинской области от 31.10.2023 </w:t>
      </w:r>
      <w:r>
        <w:rPr>
          <w:rFonts w:ascii="Times New Roman"/>
          <w:b w:val="false"/>
          <w:i w:val="false"/>
          <w:color w:val="ff0000"/>
          <w:sz w:val="28"/>
        </w:rPr>
        <w:t>№ 12/112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Садового сельского округа Осакаровского района Карагандинской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Садового сельского округа Осакаровского района Карагандинской области для участия в сходе местного сообщества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Осакаровского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"30" ноября 2022 г</w:t>
            </w:r>
            <w:r>
              <w:br/>
            </w:r>
            <w:r>
              <w:rPr>
                <w:rFonts w:ascii="Times New Roman"/>
                <w:b w:val="false"/>
                <w:i w:val="false"/>
                <w:color w:val="000000"/>
                <w:sz w:val="20"/>
              </w:rPr>
              <w:t>№ 322</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Садового сельского округа Осакаровского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Садового сельского округа Осакаровского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Типовыми правилами проведения раздельных сходов местного сообщества,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и устанавливает проведение раздельного схода местного сообщества жителей села Садовое, села Чапаево Садового сельского округа Осакаровского района Карагандинской области (далее – Садовый сельский округ).</w:t>
      </w:r>
    </w:p>
    <w:bookmarkEnd w:id="6"/>
    <w:bookmarkStart w:name="z13" w:id="7"/>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улицы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Садового сельского округа подразделяется на улицы.</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улиц Садового сельского округа для участия в сходе местного сообщества в количестве не более трех человек с каждой улицы.</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Садового сельского округа Осакаровского района Карагандинской области (далее-аким Садового сельского округа).</w:t>
      </w:r>
    </w:p>
    <w:bookmarkEnd w:id="13"/>
    <w:bookmarkStart w:name="z20" w:id="14"/>
    <w:p>
      <w:pPr>
        <w:spacing w:after="0"/>
        <w:ind w:left="0"/>
        <w:jc w:val="both"/>
      </w:pPr>
      <w:r>
        <w:rPr>
          <w:rFonts w:ascii="Times New Roman"/>
          <w:b w:val="false"/>
          <w:i w:val="false"/>
          <w:color w:val="000000"/>
          <w:sz w:val="28"/>
        </w:rPr>
        <w:t xml:space="preserve">
      6. О времени, месте созыва раздельных сходов местного сообщества и обсуждаемых вопросах население местного сообщества оповещается акимом Садового сельского округа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 </w:t>
      </w:r>
    </w:p>
    <w:bookmarkEnd w:id="14"/>
    <w:bookmarkStart w:name="z21" w:id="15"/>
    <w:p>
      <w:pPr>
        <w:spacing w:after="0"/>
        <w:ind w:left="0"/>
        <w:jc w:val="both"/>
      </w:pPr>
      <w:r>
        <w:rPr>
          <w:rFonts w:ascii="Times New Roman"/>
          <w:b w:val="false"/>
          <w:i w:val="false"/>
          <w:color w:val="000000"/>
          <w:sz w:val="28"/>
        </w:rPr>
        <w:t xml:space="preserve">
      7. Проведение раздельного схода местного сообщества в пределах улицы организуется акимом Садового сельского округа. </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улицы на территории Садового сельского округа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улиц, проживающих в Садовом сельском округе и имеющих право в нем участвовать.</w:t>
      </w:r>
    </w:p>
    <w:bookmarkEnd w:id="17"/>
    <w:bookmarkStart w:name="z24" w:id="18"/>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9. Раздельный сход местного сообщества открывается акимом Садового сельского округа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Садового сельского округа или уполномоченное им лицо.</w:t>
      </w:r>
    </w:p>
    <w:bookmarkEnd w:id="20"/>
    <w:bookmarkStart w:name="z27"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10. Кандидатуры представителей жителей улицы Садового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Осакаровского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xml:space="preserve">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 </w:t>
      </w:r>
    </w:p>
    <w:bookmarkEnd w:id="23"/>
    <w:bookmarkStart w:name="z30" w:id="24"/>
    <w:p>
      <w:pPr>
        <w:spacing w:after="0"/>
        <w:ind w:left="0"/>
        <w:jc w:val="both"/>
      </w:pPr>
      <w:r>
        <w:rPr>
          <w:rFonts w:ascii="Times New Roman"/>
          <w:b w:val="false"/>
          <w:i w:val="false"/>
          <w:color w:val="000000"/>
          <w:sz w:val="28"/>
        </w:rPr>
        <w:t xml:space="preserve">
      12. На раздельном сходе местного сообщества ведется протокол, который подписывается председателем и секретарем и передается в аппарат акима Садового сельского округа. </w:t>
      </w:r>
    </w:p>
    <w:bookmarkEnd w:id="24"/>
    <w:bookmarkStart w:name="z31" w:id="25"/>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5"/>
    <w:bookmarkStart w:name="z32" w:id="26"/>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6"/>
    <w:bookmarkStart w:name="z33" w:id="27"/>
    <w:p>
      <w:pPr>
        <w:spacing w:after="0"/>
        <w:ind w:left="0"/>
        <w:jc w:val="both"/>
      </w:pPr>
      <w:r>
        <w:rPr>
          <w:rFonts w:ascii="Times New Roman"/>
          <w:b w:val="false"/>
          <w:i w:val="false"/>
          <w:color w:val="000000"/>
          <w:sz w:val="28"/>
        </w:rPr>
        <w:t>
      2) общее число жителей, проживающих в пределах улицы и имеющих право участвовать в раздельном сходе местного сообщества;</w:t>
      </w:r>
    </w:p>
    <w:bookmarkEnd w:id="27"/>
    <w:bookmarkStart w:name="z34" w:id="28"/>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Осакаровского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"30" ноября 2022 г</w:t>
            </w:r>
            <w:r>
              <w:br/>
            </w:r>
            <w:r>
              <w:rPr>
                <w:rFonts w:ascii="Times New Roman"/>
                <w:b w:val="false"/>
                <w:i w:val="false"/>
                <w:color w:val="000000"/>
                <w:sz w:val="20"/>
              </w:rPr>
              <w:t>№ 322</w:t>
            </w:r>
          </w:p>
        </w:tc>
      </w:tr>
    </w:tbl>
    <w:bookmarkStart w:name="z38" w:id="31"/>
    <w:p>
      <w:pPr>
        <w:spacing w:after="0"/>
        <w:ind w:left="0"/>
        <w:jc w:val="left"/>
      </w:pPr>
      <w:r>
        <w:rPr>
          <w:rFonts w:ascii="Times New Roman"/>
          <w:b/>
          <w:i w:val="false"/>
          <w:color w:val="000000"/>
        </w:rPr>
        <w:t xml:space="preserve"> Количественный состав представителей жителей улиц села Садовое, села Чапаево Садового сельского округа Осакаровского района Карагандинской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улицы села Садовое, села Чапаево Садового с/о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улицы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Садовое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Болашак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Гагарина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Горького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Индустриальная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Набережная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переулок Парковый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Пасечника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Спортивная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Чапаево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Интернациональная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Механизаторская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Севастьянова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Центральная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