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b1305" w14:textId="3cb1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12 июля 2022 года № 59/04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Казахстан"акиматОсакаровского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"TNS Plus" публичный сервитут без изъятия земельных участков землепользователей на земельные участкиплощадью 41,638 гектардля эксплуатации и обслуживания волоконно-оптических линий связи "Караганда-Павлодар-Семей-Усть-Каменогорск"сроком 49 лет, расположенные: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сельском округе Сарыозек общей площадью 0,7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Иртышском сельском округе общей площадью 2,1гектар;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Мирном сельском округе общей площадью 6,28гектар;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Звездном сельском округе общей площадью 1,29 гектар;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Трудовом сельском округе общей площадью 10,01 гектар;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сельском округе Карагайлы общей площадью 0,04 гектар;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сельском округе Акбулак общей площадью 7,266 гектар;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Родниковском сельском округе общей площадью 9,5гектар;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сельском округеЖансары общей площадью 4,452гектар.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Осакаровского района" принять меры, вытекающие из настоящего постановления.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Осакаровского района.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