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90c4" w14:textId="e5b9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2021 года № 9/124 "Об утверждении бюджетов на 2022-2024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8 апреля 2022 года № 12/147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2022-2024 годы сельских округов и поселков Шетского района" от 30 декабря 2021 года №9/124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214434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200307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233057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18623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233145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24475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207007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308925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75780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104398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99896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111037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611707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602249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617301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5594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77964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75639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79093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42693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17056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907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24730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44886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2193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40505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40216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40969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14787 тысяч тенге, в том числе: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14784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14819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35329 тысяч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33235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35478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36896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36307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37457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 тысяч тенге.";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29937 тысяч тенге, в том числе: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28160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32907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54017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52866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55854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1837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55237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53772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55878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26798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25652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27295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42976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41706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42117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96451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3175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93276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99318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2867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44273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42447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45545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1272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46750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1383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45367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47080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34584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33227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35151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51955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51223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52697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тысяч тенге.";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109286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1743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107543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117911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8625 тысяч тенге.";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50482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8801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41681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60843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10361 тысяч тенге.";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75046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2027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73019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78328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3282 тысяч тенге.";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57333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56285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58213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34610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33349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35226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тысяч тенге.";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2022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2022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2022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4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2022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2022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4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5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2022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0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2022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2022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2022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6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2022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7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8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49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0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2022 года №12/147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№9/124</w:t>
            </w:r>
          </w:p>
        </w:tc>
      </w:tr>
    </w:tbl>
    <w:bookmarkStart w:name="z51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