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f227" w14:textId="047f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2021 года № 9/124 "Об утверждении бюджетов на 2022-2024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ноября 2022 года № 17/188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2022-2024 годы сельских округов и поселков Шетского района" от 30 декабря 2021 года №9/124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274803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18623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306678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280540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382458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75780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162871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158369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625019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615561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630613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5594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83911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81586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85040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64484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17056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46521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66677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2193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51545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51256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52009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16162 тысяч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16159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16194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40855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38761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41004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53405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52816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53966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42284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40507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45254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69023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67872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70860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1837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65248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63783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65889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29761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28615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30258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46687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45417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47040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141624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3175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138449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144491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51301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49475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52573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1272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50430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49047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50760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43480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42123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44047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59812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59080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60554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115987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114244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124612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8625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60700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8801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51899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71061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10361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83290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2027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81263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86572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3282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59499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58451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60379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59058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57797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59674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23,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2022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