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a8c6" w14:textId="c27a8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22 декабря 2022 года № 19/194.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2023 - 2025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- 10 656 256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6 613 270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- 279 993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- 5461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- 3 787 532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- 10 919 269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- 145 074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232 875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87 801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- 145 074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145 074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232 875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87 802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000000"/>
          <w:sz w:val="28"/>
        </w:rPr>
        <w:t>№ 6/61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районного бюджета на 2023 год целевые трансферты и бюджетные кредиты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2023 год объемы субвенций, передаваемых из районного бюджета в бюджеты поселка, сельских округов в сумме 684243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составе расходов районного бюджета субвенции, передаваемые из районного бюджета в бюджеты поселка, сельских округов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акимата Шетского района на 2023 год в сумме 130914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решения вводится в действие с 1 января 2023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Шетского районного маслихата Карагандинской области от 24.11.2023 </w:t>
      </w:r>
      <w:r>
        <w:rPr>
          <w:rFonts w:ascii="Times New Roman"/>
          <w:b w:val="false"/>
          <w:i w:val="false"/>
          <w:color w:val="ff0000"/>
          <w:sz w:val="28"/>
        </w:rPr>
        <w:t>№ 6/61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 проектов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Шетского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№19/194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в бюджеты города, поселка, сельских округов на 2023-2025 годы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(тыс.тенге)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(тыс.тенге)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884643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Аксу-Аюлы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Агадырь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имени С.Сейфуллина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Акжал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Мойынты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Акшатау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Дарья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Нижние Кайракты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имени Карима Мынбаева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Кеншокы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Киикты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село.Красная Поляна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Нураталды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село.Ортау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