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d334" w14:textId="b03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 прибывшим для работы и проживания в сельские населенные пункты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2022 года № 19/199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№9946),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