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33c2" w14:textId="a353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на 2023-2025 годы сельских округов и поселков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2022 года № 19/205.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Аксу-Аюлинского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489082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457212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502140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13058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Агадырь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937830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53116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882864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962205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24375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С.Сейфуллина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232121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7324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224797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236478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4357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Акжал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61136 тысяч тенге, в том числе: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38807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21819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84836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23700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Мойынты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194520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5615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188905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198445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3925 тысяч тенге.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Акшатау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52190 тысяч тенге, в том числе: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20020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32170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55359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3169 тысяч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Дария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123559 тысяч тенге, в том числе: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122784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124774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1215 тысяч тенге.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поселка Жамбыл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25581 тысяч тенге,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25581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25581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59621 тысяч тенге, в том числе: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2158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57463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59811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 тысяч тенге.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– в редакции решения Шетского районного маслихата Карагандинской области от 24.11.2023 № 6/62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Нижние Кайрактинского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65511 тысяч тенге, в том числе: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64620 тысяч тенге;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66048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537 тысяч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71431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1919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315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69197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71718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Успенского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90896 тысяч тенге, в том числе: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5658 тысяч тенге;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85238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96108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5212 тысяч тенге.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66621 тысяч тенге, в том числе: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3215 тысяч тенге;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63406 тысяч тенге;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75417 тысяч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2150 тысяч тенге.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Акойского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28232 тысяч тенге, в том числе: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1160 тысяч тенге;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27072 тысяч тенге;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28432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Батыкского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131143 тысяч тенге, в том числе: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1152 тысяч тенге;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129991 тысяч тенге;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131143 тысяч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Босагинского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165752 тысяч тенге, в том числе: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4121 тысяч тенге;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161631 тысяч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168116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2364 тысяч тенге.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Бурминского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143947 тысяч тенге, в том числе: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2501 тысяч тенге;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141446 тысяч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145540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1593 тысяч тенге.</w:t>
      </w:r>
    </w:p>
    <w:bookmarkEnd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сельского округа имени Карима Мынбаева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50339 тысяч тенге, в том числе: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2029 тысяч тенге;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48310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50539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Кеншокинского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57812 тысяч тенге, в том числе: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 тысяч тенге;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56284 тысяч тенге;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58240 тысяч тенге;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 тысяч тенге.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Кииктинского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73158 тысяч тенге, в том числе: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2389 тысяч тенге;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70769 тысяч тенге;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73358 тысяч тенге;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Коктенкольского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111798 тысяч тенге, в том числе: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2565 тысяч тенге;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109233 тысяч тенге;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113272 тысяч тенге;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1474 тысяч тенге.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Красная Поляна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93586 тысяч тенге, в том числе: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6706 тысяч тенге;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86880 тысяч тенге;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93600 тысяч тенге;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тысяч тенге.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Нураталдинского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85169 тысяч тенге, в том числе: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4779 тысяч тенге;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80390 тысяч тенге;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86447 тысяч тенге;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8"/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69"/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1278 тысяч тенге.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Ортауского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42962 тысяч тенге, в том числе: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4242 тысяч тенге;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38720 тысяч тенге;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46413 тысяч тенге;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4"/>
    <w:bookmarkStart w:name="z4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385"/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3451 тысяч тенге.</w:t>
      </w:r>
    </w:p>
    <w:bookmarkEnd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Таглинского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140327 тысяч тенге, в том числе: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1946 тысяч тенге;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138381 тысяч тенге;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141628 тысяч тенге;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0"/>
    <w:bookmarkStart w:name="z43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тысяч тенге;</w:t>
      </w:r>
    </w:p>
    <w:bookmarkEnd w:id="401"/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 тысяч тенге.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2023 года.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12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2023 год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1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2024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1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2025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1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2023 год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2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2024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2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2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2023 год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2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2024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2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2025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3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2023 год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3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2024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3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2025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3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2023 год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3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2024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2025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2023 год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2024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2025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4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2023 год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2024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2023 год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2024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5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2025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2023 год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2024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2025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2023 год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6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2024 год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2025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2023 год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2024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2025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7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2024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2025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2023 год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2024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8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2025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2023 год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2024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2025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2023 год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49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2024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2025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2023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2025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0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2023 год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0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2023 год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1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2025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2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2023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2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2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2025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2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2023 год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2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3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2025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3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2023 год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3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3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2025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3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2023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4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4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2025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4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2023 год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4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2024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4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2025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5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2023 год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5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2024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5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2025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5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2023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5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2024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№19/205</w:t>
            </w:r>
          </w:p>
        </w:tc>
      </w:tr>
    </w:tbl>
    <w:bookmarkStart w:name="z56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2025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