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2d1d" w14:textId="1b62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марта 2022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культуры и спорта Республики Казахстан",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интернет-ресурсе Министерства культуры и спорта Республики Казахстан в течение пяти рабочих дней со дня введения в действие.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148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по делам спорта и физической культуры Министерства культуры и спорта Республики Казахстан"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по делам спорта и физической культуры Министерства культуры и спорта Республики Казахстан" (далее - Комитет) осуществляет руководство в области физической культуры и спорта.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утверждается в соответствии с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Нур-Султан, Есильский район, проспект Мәңгілік Ел, дом 8, здание "Дом министерств", подъезд № 15.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- государственное учреждение "Комитет по делам спорта и физической культуры Министерства культуры и спорта Республики Казахстан".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физической культуры и спорта;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области физической культуры и спорта;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Комитет.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действующим законодательством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правовых актов, а также соглашений, меморандумов и договоров в области физической культуры и спорта;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взаимодействия с общественными организациями по реализации государственных и отраслевых (секторальных) программ;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осуществления разъяснительной работы по вопросам, относящимся к компетенции Комитета;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информационно-пропагандистских мероприятий по вопросам, относящимся к компетенции Комитета;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установленных законодательством случаях и порядке составление протоколов об административных правонарушениях, а также рассмотрение дел об административных правонарушениях и наложение административного взыскания;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стратегических и программных документов по вопросам, относящимся к компетенции Комитета;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законодательства Республики Казахстан в области физической культуры и спорта;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подзаконных нормативных правовых актов, определяющих порядок оказания государственных услуг;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типовых квалификационных характеристик должностей руководителей, специалистов и других служащих организаций в сфере физической культуры и спорта;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образовательной деятельности в сфере спорта;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формировании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сфере спорта, финансируемых из республиканского бюджета;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формирование перечня международных, республиканских спортивных соревнований,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специальности физическая культура и спорт;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разрешения на обучение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специальности физическая культура и спорт, финансируемых из республиканского бюджета;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 пределах своей компетенции руководства и межотраслевой координации в области физической культуры и спорта;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форм, предназначенных для сбора административных данных в области физической культуры и спорта, по согласованию с уполномоченным органом в области государственной статистики;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ведомственных статистических наблюдений;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подготовки, переподготовки и повышения квалификации кадров в области физической культуры и спорта;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республиканских и международных спортивных соревнований, в том числе среди спортсменов-ветеранов, совместно с аккредитованными республиканскими спортивными федерациями и местными исполнительными органами;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уровня физического развития населения;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осуществление подготовки и участия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координация научных исследований в области физической культуры и спорта, внедрение их результатов в практику физической культуры и спорта в соответствии с законодательством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антидопинговых правил Республики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проведением антидопинговых мероприятий в спорте;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присвоение спортсменам и тренерам спортивных званий, лишение спортсменов и тренеров спортивных званий: "Заслуженный мастер спорта Республики Казахстан", "мастер спорта международного класса Республики Казахстан", "мастер спорта Республики Казахстан", "Заслуженный тренер Республики Казахстан";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присвоение квалификационных категорий, лишение квалификационных категорий: тренер высшего уровня квалификации высшей категории, тренер-преподаватель высшего уровня квалификации высшей категории, тренер среднего уровня квалификации высшей категории, тренер-преподаватель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по согласованию с уполномоченным органом в области здравоохранения структуры организаций спортивной медицины и положения об их деятельности;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уполномоченному органу в области здравоохранения о введении (отмене) ограничительных мероприятий, в том числе карантина, на территории организаций спортивной медицины;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участие в медицинском обеспечении подготовки сборных команд Республики Казахстан по видам спорта к спортивным мероприятиям;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аккредитации республиканских и региональных спортивных федераций;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проведения тестов Первого Президента Республики Казахстан - Елбасы;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методики нормативов питания и фармакологического обеспечения спортсменов, в том числе военнослужащих всех категорий и сотрудников правоохранительных и специальных государственных органов в период учебно-тренировочного процесса и спортивных мероприятий;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перечня международных спортивных соревнований;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и их возврата;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правил выплат пожизненного ежемесячного материального обеспечения спортсменам и тренерам, внесение в Правительство Республики Казахстан предложений об их размерах и обеспечение их выплаты;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безопасности при проведении занятий физической культурой и спортом;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норм и требований для присвоения спортивных званий, разрядов и квалификационных категорий;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утверждение комплексных целевых программ по видам спорта и индивидуальных планов подготовки спортсменов сборных команд Республики Казахстан по видам спорта (национальных сборных команд по видам спорта);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правил проведения аттестации тренеров и спортивных судей по предложениям республиканских аккредитованных федераций;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программ по видам спорта для физкультурно-спортивных организаций, в которых осуществляется подготовка спортивного резерва и спортсменов высокого класса;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присвоения и лишения спортивных званий, разрядов и квалификационных категорий, выдачи нагрудных знаков, а также их описания;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проведения спортивных мероприятий;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правил перехода спортсмена из одной физкультурно-спортивной организации в другую физкультурно-спортивную организацию;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взаимодействия и сотрудничества с молодежными организациями по вопросам физической культуры и спорта;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формирования и реализации государственного социального заказа по вопросам физической культуры и спорта среди молодежи;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аккредитации спортивных федераций;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ежегодное утверждение составов сборных и штатных сборных команд Республики Казахстан по видам спорта (национальных сборных команд по видам спорта) по представлению аккредитованных республиканских спортивных федераций;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правил формирования составов сборных и штатных сборных команд Республики Казахстан по видам спорта (национальных сборных команд по видам спорта);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назначение и освобождение от должностей главных тренеров сборных команд Республики Казахстан по видам спорта (национальных сборных команд по видам спорта) и государственных тренеров по видам спорта по представлению республиканских (региональных) аккредитованных спортивных федераций, по олимпийским видам спорта - по согласованию с Национальным олимпийским комитетом Республики Казахстан, по паралимпийским видам спорта - по согласованию с Национальным паралимпийским комитетом Республики Казахстан, по сурдлимпийским видам спорта - по согласованию с Национальным сурдлимпийским комитетом Республики Казахстан;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 согласованию с уполномоченным органом в области здравоохранения разработка правил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страхования при подготовке и участии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правил признания видов спорта, спортивных дисциплин и формирования реестра видов спорта;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правил формирования единого календаря спортивно-массовых мероприятий;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утверждение единого республиканского календаря спортивно-массовых мероприятий по предложениям республиканских аккредитованных спортивных федераций и обеспечение его реализации;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типовых штатов для организаций, в которых осуществляются учебно-тренировочный процесс, подготовка спортивного резерва и спортсменов высокого класса, антидопинговая деятельность, научно-методическое, медико-биологическое и фармакологическое обеспечение, и организаций, обеспечивающих спортсменов медицинской помощью;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правил присвоения статусов "специализированная" спортивным школам и "специализированное" отделениям спортивных школ;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реестра физкультурно-оздоровительных и спортивных сооружений;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правил расходования денежных средств, выделяемых на спортивные мероприятия, в том числе на учебно-тренировочные сборы для физкультурно-спортивных организаций, финансируемых из республиканского и местного бюджетов;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правил присвоения звания "Лучший спортивный журналист" по согласованию с уполномоченным органом в области средств массовой информации;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правил деятельности республиканских, областных, городов республиканского значения, столицы специализированных школ-интернатов-колледжей олимпийского резерва и областных, городов республиканского значения, столицы школ-интернатов для одаренных в спорте детей по согласованию с уполномоченным органом в области образования;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нормативов питания животных и птиц, использующихся в видах спорта;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утверждение положений (регламентов) международных и республиканских спортивных соревнований;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утверждение структуры расходов спортивных мероприятий;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внесение предложений по составам организационных комитетов по подготовке сборных команд Республики Казахстан по видам спорта (национальных сборных команд по видам спорта) к Олимпийским, Паралимпийским, Сурдлимпийским играм и другим международным соревнованиям;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по согласованию с уполномоченным органом в области образования разработка правил о деятельности организаций образования в сфере спорта;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республиканского перечня приоритетных видов спорта;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ранжирования видов спорта в Республике Казахстан;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согласование представленного местным исполнительным органом регионального перечня приоритетных видов спорта;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размеров стоимости призов для чемпионов и призеров спортивных соревнований, проводимых уполномоченным органом в области физической культуры и спорта и местными исполнительными органами;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правил оказания платных видов деятельности по реализации товаров (работ, услуг) государственными учреждениями в области физической культуры и спорта и расходования ими денег от реализации товаров (работ, услуг);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спортивной этики Республики Казахстан;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минимальных государственных нормативов сети детско-юношеских спортивных школ;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по распределению внебюджетных денежных средств, направленных на развитие физической культуры и спорта;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предоставления жилища чемпионам и призерам Олимпийских, Паралимпийских и Сурдлимпийских игр и пользования им;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правил определения единого оператора по распределению внебюджетных денежных средств, направленных на развитие физической культуры и спорта;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правил размещения государственного спортивного заказа в спортивных секциях для детей и юношества и их функционирования;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правил подушевого нормативного финансирования спортивных секций для детей и юношества;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методики подушевого нормативного финансирования государственного спортивного заказа;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 определения рейтинга спортивных секций для детей и юношества;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пропаганды знаний и достижений в области физической культуры и спорта, принципов здорового образа жизни, в том числе с участием спортсменов высокого класса из числа молодежи;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проведение соревнований с участием молодежи по видам спорта, в том числе национальным, техническим и прикладным видам, массовому спорту;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утверждение программ по видам спорта учебно-тренировочного процесса, содержание этапов подготовки в физкультурно-спортивных организациях для инвалидов, разрабатываемых соответствующими общественными объединениями по паралимпийским, сурдлимпийским, специальным олимпийским видам спорта;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утверждение типовых образовательных учебных программ по видам спорта для республиканских, областных, городов республиканского значения, столицы специализированных школ-интернатов-колледжей олимпийского резерва, областных, городов республиканского значения, столицы школ-интернатов для одаренных в спорте детей и согласование учебных программ республиканских специализированных школ-интернатов-колледжей олимпийского резерва;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организация проведения республиканских спортивных соревнований совместно с общественными объединениями инвалидов;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подготовки сборных команд Республики Казахстан по видам спорта (национальных сборных команд по видам спорта) среди инвалидов и их участия в международных спортивных соревнованиях, в том числе в Паралимпийских, Сурдлимпийских играх и Специальных олимпийских играх;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осуществление руководства и контроля за работой по выполнению тестов Первого Президента Республики Казахстан – Елбасы;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координации и методического руководства местных исполнительных органов в области физической культуры и спорта;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руководителю аппарата Министерства культуры и спорта Республики Казахстан (далее – Министерство) предложения по штатному расписанию Комитета;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Комитета, должностные инструкции работников структурных подразделений Комитета;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 (за исключением заместителей председателя);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по согласованию с Министерством руководителей подведомственных организаций в установленном законодательством порядке;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приказы, дает указания, обязательные для исполнения работниками Комитета;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Комитет в государственных органах и иных организациях в соответствии с действующим законодательством;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относящимся к его компетенции.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3"/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"Республиканский колледж спорта" Комитета по делам спорта и физической культуры Министерства культуры и спорта Республики Казахстан.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"Центр спортивной медицины и реабилитации" Комитета по делам спорта и физической культуры Министерства культуры и спорта Республики Казахстан.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"Дирекция развития спорта" Комитета по делам спорта и физической культуры Министерства культуры и спорта Республики Казахстан.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"Антидопинговая лаборатория спортсменов" Комитета по делам спорта и физической культуры Министерства культуры и спорта Республики Казахстан.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"Центр олимпийской подготовки по зимним видам спорта" Комитета по делам спорта и физической культуры Министерства культуры и спорта Республики Казахстан.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"Республиканский учебно-методический и аналитический центр по физической культуре и спорту" Комитета по делам спорта и физической культуры Министерства культуры и спорта Республики Казахстан.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"Центр национальных и конных видов спорта" Комитета по делам спорта и физической культуры Министерства культуры и спорта Республики Казахстан.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"Центр олимпийской подготовки "Алматы" Комитета по делам спорта и физической культуры Министерства культуры и спорта Республики Казахстан.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"Центр олимпийской подготовки "Нур-Султан" Комитета по делам спорта и физической культуры Министерства культуры и спорта Республики Казахстан.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"Республиканская школа высшего спортивного мастерства по зимним видам спорта "Алатау" Комитета по делам спорта и физической культуры Министерства культуры и спорта Республики Казахстан.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"Центр спортивной подготовки для лиц с ограниченными физическими возможностями" Комитета по делам спорта и физической культуры Министерства культуры и спорта Республики Казахстан.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"Национальный антидопинговый центр" Комитета по делам спорта и физической культуры Министерства культуры и спорта Республики Казахстан.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"Спортивно-оздоровительный центр "Олимп" Комитета по делам спорта и физической культуры Министерства культуры и спорта Республики Казахстан.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Акционерно общество "Казспортинвест".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республиканских государственных учреждений, находящихся в ведении Комитета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Комитета по делам спорта и физической культуры Министерства культуры и спорта Республики Казахстан.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Комитета по делам спорта и физической культуры Министерства культуры и спорта Республики Казахстан.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"Республиканская специализированная школа-интернат-колледж олимпийского резерва в городе Риддер" Комитета по делам спорта и физической культуры Министерства культуры и спорта Республики Казахстан.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Комитета по делам спорта и физической культуры Министерства культуры и спорта Республики Казахстан.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