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77c7" w14:textId="7917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25 августа 2022 года № 246.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культуры и спорта Республики Казахстан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мая 2016 года № 148 "Об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по делам спорта и физической культуры Министерства культуры и спорта Республики Казахстан", утвержденные указанным приказом: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"84) утверждение программ по видам спорта учебно-тренировочного процесса, содержание этапов подготовки в физкультурно-спортивных организациях для лиц с инвалидностью, разрабатываемых соответствующими общественными объединениями по паралимпийским, сурдлимпийским, специальным олимпийским видам спорта;";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"86) организация проведения республиканских спортивных соревнований совместно с общественными объединениями лиц с инвалидностью;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организация подготовки сборных команд Республики Казахстан по видам спорта (национальных сборных команд по видам спорта) среди лиц с инвалидностью и их участия в международных спортивных соревнованиях, в том числе в Паралимпийских, Сурдлимпийских играх и Специальных олимпийских играх;";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утратил силу приказом Министра культуры и информации РК от 27.09.2023 </w:t>
      </w:r>
      <w:r>
        <w:rPr>
          <w:rFonts w:ascii="Times New Roman"/>
          <w:b w:val="false"/>
          <w:i w:val="false"/>
          <w:color w:val="000000"/>
          <w:sz w:val="28"/>
        </w:rPr>
        <w:t>№ 385-НҚ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культуры и информации РК от 27.09.2023 </w:t>
      </w:r>
      <w:r>
        <w:rPr>
          <w:rFonts w:ascii="Times New Roman"/>
          <w:b w:val="false"/>
          <w:i w:val="false"/>
          <w:color w:val="000000"/>
          <w:sz w:val="28"/>
        </w:rPr>
        <w:t>№ 385-НҚ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юридической службы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копии настоящего приказа на интернет-ресурсе Министерства культуры и спорта Республики Казахстан в течение пяти рабочих дней со дня введения в действие.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культуры и спорта Республики Казахстан.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