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4f64" w14:textId="4634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29 декабря 2021 года № 98-16/1 "О бюджете поселка Тасбугет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27 мая 2022 года № 140-20/13.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98-16/1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Тасбугет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Тасбугет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225 386,0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87 863,0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137 122,0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235 983,8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-10 597,8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10 597,8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10 597,8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140-20/13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98-16/1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Тасбугет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